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ZUSAGE ZUR WOHNUNGSMIETE</w:t>
      </w:r>
    </w:p>
    <w:p/>
    <w:p>
      <w:r>
        <w:rPr>
          <w:b w:val="0"/>
          <w:sz w:val="20"/>
        </w:rPr>
        <w:t>Sehr geehrte(r) ____________________________________________________,</w:t>
      </w:r>
    </w:p>
    <w:p/>
    <w:p>
      <w:r>
        <w:rPr>
          <w:b w:val="0"/>
          <w:sz w:val="20"/>
        </w:rPr>
        <w:t>hiermit bestätigen wir, dass wir Ihnen die Anmietung der unten beschriebenen Wohnung zusagen.</w:t>
      </w:r>
    </w:p>
    <w:p/>
    <w:p>
      <w:r>
        <w:rPr>
          <w:b/>
          <w:sz w:val="20"/>
        </w:rPr>
        <w:t>Angaben zur Wohnung :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Wohnungstyp : _________________________________________________________</w:t>
      </w:r>
    </w:p>
    <w:p>
      <w:r>
        <w:rPr>
          <w:b w:val="0"/>
          <w:sz w:val="20"/>
        </w:rPr>
        <w:t>Zimmeranzahl : ________________________________________________________</w:t>
      </w:r>
    </w:p>
    <w:p>
      <w:r>
        <w:rPr>
          <w:b w:val="0"/>
          <w:sz w:val="20"/>
        </w:rPr>
        <w:t>Wohnfläche : _______________ m²</w:t>
      </w:r>
    </w:p>
    <w:p>
      <w:r>
        <w:rPr>
          <w:b w:val="0"/>
          <w:sz w:val="20"/>
        </w:rPr>
        <w:t>Kaltmiete : _______________ EUR monatlich</w:t>
      </w:r>
    </w:p>
    <w:p>
      <w:r>
        <w:rPr>
          <w:b w:val="0"/>
          <w:sz w:val="20"/>
        </w:rPr>
        <w:t>Nebenkosten : _______________ EUR monatlich</w:t>
      </w:r>
    </w:p>
    <w:p/>
    <w:p>
      <w:r>
        <w:rPr>
          <w:b/>
          <w:sz w:val="20"/>
        </w:rPr>
        <w:t>Bedingungen der Zusage :</w:t>
      </w:r>
    </w:p>
    <w:p>
      <w:r>
        <w:rPr>
          <w:b w:val="0"/>
          <w:sz w:val="20"/>
        </w:rPr>
        <w:t>Diese Zusage erfolgt vorbehaltlich der Vorlage der erforderlichen Unterlagen und der Bestätigung durch den Vermieter.</w:t>
      </w:r>
    </w:p>
    <w:p>
      <w:r>
        <w:rPr>
          <w:b w:val="0"/>
          <w:sz w:val="20"/>
        </w:rPr>
        <w:t>Eine verbindliche Anmietung kommt erst mit Unterzeichnung des Mietvertrages zustande.</w:t>
      </w:r>
    </w:p>
    <w:p>
      <w:r>
        <w:rPr>
          <w:b w:val="0"/>
          <w:sz w:val="20"/>
        </w:rPr>
        <w:t>Die Mietzahlung beginnt mit Übergabe der Wohnung.</w:t>
      </w:r>
    </w:p>
    <w:p/>
    <w:p>
      <w:r>
        <w:rPr>
          <w:b/>
          <w:sz w:val="20"/>
        </w:rPr>
        <w:t>Mietbeginn :</w:t>
      </w:r>
    </w:p>
    <w:p>
      <w:r>
        <w:rPr>
          <w:b w:val="0"/>
          <w:sz w:val="20"/>
        </w:rPr>
        <w:t>Der Mietbeginn ist vorgesehen ab dem _______________</w:t>
      </w:r>
    </w:p>
    <w:p/>
    <w:p>
      <w:r>
        <w:rPr>
          <w:b/>
          <w:sz w:val="20"/>
        </w:rPr>
        <w:t>Weitere Hinweise :</w:t>
      </w:r>
    </w:p>
    <w:p>
      <w:r>
        <w:rPr>
          <w:b w:val="0"/>
          <w:sz w:val="20"/>
        </w:rPr>
        <w:t>Bitte reichen Sie folgende Unterlagen zeitnah ein:</w:t>
      </w:r>
    </w:p>
    <w:p>
      <w:r>
        <w:rPr>
          <w:b w:val="0"/>
          <w:sz w:val="20"/>
        </w:rPr>
        <w:t>- Personalausweis oder Reisepass</w:t>
      </w:r>
    </w:p>
    <w:p>
      <w:r>
        <w:rPr>
          <w:b w:val="0"/>
          <w:sz w:val="20"/>
        </w:rPr>
        <w:t>- Einkommensnachweise der letzten drei Monate</w:t>
      </w:r>
    </w:p>
    <w:p>
      <w:r>
        <w:rPr>
          <w:b w:val="0"/>
          <w:sz w:val="20"/>
        </w:rPr>
        <w:t>- SCHUFA-Auskunft</w:t>
      </w:r>
    </w:p>
    <w:p>
      <w:r>
        <w:rPr>
          <w:b w:val="0"/>
          <w:sz w:val="20"/>
        </w:rPr>
        <w:t>- Mieterselbstauskunft</w:t>
      </w:r>
    </w:p>
    <w:p/>
    <w:p>
      <w:r>
        <w:rPr>
          <w:b w:val="0"/>
          <w:sz w:val="20"/>
        </w:rPr>
        <w:t>Wir freuen uns auf eine gute Zusammenarbeit.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Unterschrift Vermieter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https://vorlagenfy.com/zusage-wohnung-bedanken/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zusage-wohnung-bedanken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