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ZAHLUNGSNACHWEIS PRIVAT</w:t>
      </w:r>
    </w:p>
    <w:p/>
    <w:p>
      <w:r>
        <w:rPr>
          <w:b/>
          <w:sz w:val="20"/>
        </w:rPr>
        <w:t>Angaben zum Zahlungsempfänger:</w:t>
      </w:r>
    </w:p>
    <w:p>
      <w:r>
        <w:rPr>
          <w:b w:val="0"/>
          <w:sz w:val="20"/>
        </w:rPr>
        <w:t>Name und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Zahlenden:</w:t>
      </w:r>
    </w:p>
    <w:p>
      <w:r>
        <w:rPr>
          <w:b w:val="0"/>
          <w:sz w:val="20"/>
        </w:rPr>
        <w:t>Name und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Zahlungsdetails:</w:t>
      </w:r>
    </w:p>
    <w:p>
      <w:r>
        <w:rPr>
          <w:b w:val="0"/>
          <w:sz w:val="20"/>
        </w:rPr>
        <w:t>Betrag (in Euro) : __________________ EUR</w:t>
      </w:r>
    </w:p>
    <w:p>
      <w:r>
        <w:rPr>
          <w:b w:val="0"/>
          <w:sz w:val="20"/>
        </w:rPr>
        <w:t>Zahlungsart : ______________________________________________________</w:t>
      </w:r>
    </w:p>
    <w:p>
      <w:r>
        <w:rPr>
          <w:b w:val="0"/>
          <w:sz w:val="20"/>
        </w:rPr>
        <w:t>Verwendungszweck : _________________________________________________</w:t>
      </w:r>
    </w:p>
    <w:p/>
    <w:p>
      <w:r>
        <w:rPr>
          <w:b/>
          <w:sz w:val="20"/>
        </w:rPr>
        <w:t>Hiermit bestätige ich, dass ich den oben genannten Betrag erhalten habe.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ZAHLUNGSEMPFÄNGER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ZAHLENDER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https://vorlagenfy.com/zahlungsnachweis-vorlage-privat/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zahlungsnachweis-vorlage-privat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