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DEN BESCHIED DER KRANKENKASSE</w:t>
      </w:r>
    </w:p>
    <w:p/>
    <w:p/>
    <w:p>
      <w:r>
        <w:rPr>
          <w:b w:val="0"/>
          <w:sz w:val="20"/>
        </w:rPr>
        <w:t>An die</w:t>
      </w:r>
    </w:p>
    <w:p>
      <w:r>
        <w:rPr>
          <w:b w:val="0"/>
          <w:sz w:val="20"/>
        </w:rPr>
        <w:t>Krankenkasse ___________________________</w:t>
      </w:r>
    </w:p>
    <w:p>
      <w:r>
        <w:rPr>
          <w:b w:val="0"/>
          <w:sz w:val="20"/>
        </w:rPr>
        <w:t>Straße und Hausnummer ___________________</w:t>
      </w:r>
    </w:p>
    <w:p>
      <w:r>
        <w:rPr>
          <w:b w:val="0"/>
          <w:sz w:val="20"/>
        </w:rPr>
        <w:t>PLZ und Ort _____________________________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 und Hausnummer : ____________________________________________</w:t>
      </w:r>
    </w:p>
    <w:p>
      <w:r>
        <w:rPr>
          <w:b w:val="0"/>
          <w:sz w:val="20"/>
        </w:rPr>
        <w:t>PLZ und Ort : _____________________________________________________</w:t>
      </w:r>
    </w:p>
    <w:p>
      <w:r>
        <w:rPr>
          <w:b w:val="0"/>
          <w:sz w:val="20"/>
        </w:rPr>
        <w:t>Versichertennummer : 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vom 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o.g. Bescheid ein. Ich bin mit der Entscheidung nicht einverstanden und bitte um Überprüfung des Sachverhalts.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Ich bitte um eine schriftliche Bestätigung des Eingangs meines Widerspruchs sowie um eine erneute Prüfung der Angelegenheit.</w:t>
      </w:r>
    </w:p>
    <w:p/>
    <w:p/>
    <w:p>
      <w:r>
        <w:rPr>
          <w:b w:val="0"/>
          <w:sz w:val="20"/>
        </w:rPr>
        <w:t>Ort : ____________________________   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Absenders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Bevollmächtigten (falls zutreffend)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https://vorlagenfy.com/widerspruch-krankenkasse-vorlage/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widerspruch-krankenkasse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