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MITGLIEDSCHAFT BEI WELLYOU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Wellyou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</w:t>
      </w:r>
    </w:p>
    <w:p>
      <w:r>
        <w:rPr>
          <w:b w:val="0"/>
          <w:sz w:val="20"/>
        </w:rPr>
        <w:t>Kundennummer (falls vorhanden) : 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Mitgliedschaft bei Wellyou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bei Wellyou fristgerecht zum nächstmöglichen Zeitpunkt. Bitte bestätigen Sie mir die Kündigung schriftlich und teilen Sie mir das Datum des Vertragsendes mit.</w:t>
      </w:r>
    </w:p>
    <w:p/>
    <w:p>
      <w:r>
        <w:rPr>
          <w:b w:val="0"/>
          <w:sz w:val="20"/>
        </w:rPr>
        <w:t>Ich bitte Sie außerdem, meine personenbezogenen Daten entsprechend den gesetzlichen Vorgaben zu löschen, sofern keine gesetzlichen Aufbewahrungspflichten entgegenstehen.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https://vorlagenfy.com/wellyou-kundigung-vorlage/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wellyou-kundig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