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VORMIETVERTRAG FÜR WOHNUNG</w:t>
      </w:r>
    </w:p>
    <w:p/>
    <w:p>
      <w:r>
        <w:rPr>
          <w:b/>
          <w:sz w:val="20"/>
        </w:rPr>
        <w:t>Angaben zur Wohnung :</w:t>
      </w:r>
    </w:p>
    <w:p>
      <w:r>
        <w:rPr>
          <w:b w:val="0"/>
          <w:sz w:val="20"/>
        </w:rPr>
        <w:t>Adresse : ________________________________________________________________</w:t>
      </w:r>
    </w:p>
    <w:p>
      <w:r>
        <w:rPr>
          <w:b w:val="0"/>
          <w:sz w:val="20"/>
        </w:rPr>
        <w:t>Wohnfläche : __________________ m²</w:t>
      </w:r>
    </w:p>
    <w:p>
      <w:r>
        <w:rPr>
          <w:b w:val="0"/>
          <w:sz w:val="20"/>
        </w:rPr>
        <w:t>Zimmeranzahl : __________________</w:t>
      </w:r>
    </w:p>
    <w:p/>
    <w:p>
      <w:r>
        <w:rPr>
          <w:b/>
          <w:sz w:val="20"/>
        </w:rPr>
        <w:t>Angaben zum Vormieter :</w:t>
      </w:r>
    </w:p>
    <w:p>
      <w:r>
        <w:rPr>
          <w:b w:val="0"/>
          <w:sz w:val="20"/>
        </w:rPr>
        <w:t>Vor- und Nachname : ____________________________________________________</w:t>
      </w:r>
    </w:p>
    <w:p>
      <w:r>
        <w:rPr>
          <w:b w:val="0"/>
          <w:sz w:val="20"/>
        </w:rPr>
        <w:t>Geburtsdatum : _________________________________________________________</w:t>
      </w:r>
    </w:p>
    <w:p>
      <w:r>
        <w:rPr>
          <w:b w:val="0"/>
          <w:sz w:val="20"/>
        </w:rPr>
        <w:t>Anschrift derzeitiger Wohnsitz : _________________________________________</w:t>
      </w:r>
    </w:p>
    <w:p>
      <w:r>
        <w:rPr>
          <w:b w:val="0"/>
          <w:sz w:val="20"/>
        </w:rPr>
        <w:t>Telefonnummer : _________________________________________________________</w:t>
      </w:r>
    </w:p>
    <w:p/>
    <w:p>
      <w:r>
        <w:rPr>
          <w:b/>
          <w:sz w:val="20"/>
        </w:rPr>
        <w:t>Angaben zum zukünftigen Mieter :</w:t>
      </w:r>
    </w:p>
    <w:p>
      <w:r>
        <w:rPr>
          <w:b w:val="0"/>
          <w:sz w:val="20"/>
        </w:rPr>
        <w:t>Vor- und Nachname : ____________________________________________________</w:t>
      </w:r>
    </w:p>
    <w:p>
      <w:r>
        <w:rPr>
          <w:b w:val="0"/>
          <w:sz w:val="20"/>
        </w:rPr>
        <w:t>Geburtsdatum : _________________________________________________________</w:t>
      </w:r>
    </w:p>
    <w:p>
      <w:r>
        <w:rPr>
          <w:b w:val="0"/>
          <w:sz w:val="20"/>
        </w:rPr>
        <w:t>Anschrift derzeitiger Wohnsitz : _________________________________________</w:t>
      </w:r>
    </w:p>
    <w:p>
      <w:r>
        <w:rPr>
          <w:b w:val="0"/>
          <w:sz w:val="20"/>
        </w:rPr>
        <w:t>Telefonnummer : _________________________________________________________</w:t>
      </w:r>
    </w:p>
    <w:p/>
    <w:p>
      <w:r>
        <w:rPr>
          <w:b/>
          <w:sz w:val="20"/>
        </w:rPr>
        <w:t>Mietzeitraum :</w:t>
      </w:r>
    </w:p>
    <w:p>
      <w:r>
        <w:rPr>
          <w:b w:val="0"/>
          <w:sz w:val="20"/>
        </w:rPr>
        <w:t>Beginn des Mietverhältnisses : _________________________________________</w:t>
      </w:r>
    </w:p>
    <w:p>
      <w:r>
        <w:rPr>
          <w:b w:val="0"/>
          <w:sz w:val="20"/>
        </w:rPr>
        <w:t>Ende des Mietverhältnisses (befristet) : _________________________________</w:t>
      </w:r>
    </w:p>
    <w:p>
      <w:r>
        <w:rPr>
          <w:b w:val="0"/>
          <w:sz w:val="20"/>
        </w:rPr>
        <w:t>Eine Verlängerung bedarf der schriftlichen Zustimmung beider Parteien.</w:t>
      </w:r>
    </w:p>
    <w:p/>
    <w:p>
      <w:r>
        <w:rPr>
          <w:b/>
          <w:sz w:val="20"/>
        </w:rPr>
        <w:t>Mietzins und Nebenkosten :</w:t>
      </w:r>
    </w:p>
    <w:p>
      <w:r>
        <w:rPr>
          <w:b w:val="0"/>
          <w:sz w:val="20"/>
        </w:rPr>
        <w:t>Monatliche Miete (Kaltmiete) : _______________ EUR</w:t>
      </w:r>
    </w:p>
    <w:p>
      <w:r>
        <w:rPr>
          <w:b w:val="0"/>
          <w:sz w:val="20"/>
        </w:rPr>
        <w:t>Nebenkosten (zzgl.) : _______________ EUR</w:t>
      </w:r>
    </w:p>
    <w:p>
      <w:r>
        <w:rPr>
          <w:b w:val="0"/>
          <w:sz w:val="20"/>
        </w:rPr>
        <w:t>Die Miete ist monatlich im Voraus bis zum dritten Werktag eines jeden Monats zu zahlen.</w:t>
      </w:r>
    </w:p>
    <w:p/>
    <w:p>
      <w:r>
        <w:rPr>
          <w:b/>
          <w:sz w:val="20"/>
        </w:rPr>
        <w:t>Kaution :</w:t>
      </w:r>
    </w:p>
    <w:p>
      <w:r>
        <w:rPr>
          <w:b w:val="0"/>
          <w:sz w:val="20"/>
        </w:rPr>
        <w:t>Der Vormieter bestätigt den Erhalt einer Kaution in Höhe von _______________ EUR vom zukünftigen Mieter.</w:t>
      </w:r>
    </w:p>
    <w:p>
      <w:r>
        <w:rPr>
          <w:b w:val="0"/>
          <w:sz w:val="20"/>
        </w:rPr>
        <w:t>Die Kaution wird nach ordnungsgemäßer Rückgabe der Wohnung und Abrechnung zurückerstattet.</w:t>
      </w:r>
    </w:p>
    <w:p/>
    <w:p>
      <w:r>
        <w:rPr>
          <w:b/>
          <w:sz w:val="20"/>
        </w:rPr>
        <w:t>Rechte und Pflichten der Vertragsparteien :</w:t>
      </w:r>
    </w:p>
    <w:p>
      <w:r>
        <w:rPr>
          <w:b w:val="0"/>
          <w:sz w:val="20"/>
        </w:rPr>
        <w:t>§ 1 – Übergabe der Wohnung</w:t>
      </w:r>
    </w:p>
    <w:p>
      <w:r>
        <w:rPr>
          <w:b w:val="0"/>
          <w:sz w:val="20"/>
        </w:rPr>
        <w:t>Der Vormieter verpflichtet sich, die Wohnung zum vereinbarten Zeitpunkt in einem vertragsgemäßen Zustand zu übergeben.</w:t>
      </w:r>
    </w:p>
    <w:p/>
    <w:p>
      <w:r>
        <w:rPr>
          <w:b w:val="0"/>
          <w:sz w:val="20"/>
        </w:rPr>
        <w:t>§ 2 – Nutzung der Wohnung</w:t>
      </w:r>
    </w:p>
    <w:p>
      <w:r>
        <w:rPr>
          <w:b w:val="0"/>
          <w:sz w:val="20"/>
        </w:rPr>
        <w:t>Der zukünftige Mieter verpflichtet sich, die Wohnung ausschließlich zu Wohnzwecken zu nutzen und pfleglich zu behandeln.</w:t>
      </w:r>
    </w:p>
    <w:p/>
    <w:p>
      <w:r>
        <w:rPr>
          <w:b w:val="0"/>
          <w:sz w:val="20"/>
        </w:rPr>
        <w:t>§ 3 – Instandhaltung und Reparaturen</w:t>
      </w:r>
    </w:p>
    <w:p>
      <w:r>
        <w:rPr>
          <w:b w:val="0"/>
          <w:sz w:val="20"/>
        </w:rPr>
        <w:t>Der Vormieter trägt die Verantwortung für Instandhaltungen, die vor dem Mietbeginn anfallen.</w:t>
      </w:r>
    </w:p>
    <w:p>
      <w:r>
        <w:rPr>
          <w:b w:val="0"/>
          <w:sz w:val="20"/>
        </w:rPr>
        <w:t>Der zukünftige Mieter ist verpflichtet, Schäden unverzüglich zu melden und für verursachte Schäden aufzukommen.</w:t>
      </w:r>
    </w:p>
    <w:p/>
    <w:p>
      <w:r>
        <w:rPr>
          <w:b w:val="0"/>
          <w:sz w:val="20"/>
        </w:rPr>
        <w:t>§ 4 – Kündigung</w:t>
      </w:r>
    </w:p>
    <w:p>
      <w:r>
        <w:rPr>
          <w:b w:val="0"/>
          <w:sz w:val="20"/>
        </w:rPr>
        <w:t>Eine Kündigung dieses Vormietvertrages ist beiderseits mit einer Frist von vier Wochen zum Monatsende möglich.</w:t>
      </w:r>
    </w:p>
    <w:p/>
    <w:p>
      <w:r>
        <w:rPr>
          <w:b w:val="0"/>
          <w:sz w:val="20"/>
        </w:rPr>
        <w:t>§ 5 – Sonstige Vereinbarungen</w:t>
      </w:r>
    </w:p>
    <w:p>
      <w:r>
        <w:rPr>
          <w:b w:val="0"/>
          <w:sz w:val="20"/>
        </w:rPr>
        <w:t>Zusätzliche Vereinbarungen, sofern vorhanden, sind schriftlich festzuhalten und Bestandteil dieses Vertrages.</w:t>
      </w:r>
    </w:p>
    <w:p/>
    <w:p>
      <w:r>
        <w:rPr>
          <w:b w:val="0"/>
          <w:sz w:val="20"/>
        </w:rPr>
        <w:t>§ 6 – Salvatorische Klausel</w:t>
      </w:r>
    </w:p>
    <w:p>
      <w:r>
        <w:rPr>
          <w:b w:val="0"/>
          <w:sz w:val="20"/>
        </w:rPr>
        <w:t>Sollten einzelne Bestimmungen dieses Vertrages unwirksam sein, bleibt der Vertrag im Übrigen wirksam.</w:t>
      </w:r>
    </w:p>
    <w:p>
      <w:r>
        <w:rPr>
          <w:b w:val="0"/>
          <w:sz w:val="20"/>
        </w:rPr>
        <w:t>Die unwirksame Regelung wird durch eine wirksame ersetzt, die dem wirtschaftlichen Zweck am nächsten kommt.</w:t>
      </w:r>
    </w:p>
    <w:p/>
    <w:p/>
    <w:p>
      <w:r>
        <w:rPr>
          <w:b w:val="0"/>
          <w:sz w:val="20"/>
        </w:rPr>
        <w:t>Ort : _________________________________________________________</w:t>
      </w:r>
    </w:p>
    <w:p>
      <w:r>
        <w:rPr>
          <w:b w:val="0"/>
          <w:sz w:val="20"/>
        </w:rPr>
        <w:t>Datum : 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ZUKÜNFTIGER 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https://vorlagenfy.com/vormietvertrag-wohnung/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vormietvertrag-wohnung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