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</w:t>
      </w:r>
    </w:p>
    <w:p>
      <w:pPr>
        <w:jc w:val="center"/>
      </w:pPr>
      <w:r>
        <w:rPr>
          <w:b/>
          <w:sz w:val="20"/>
        </w:rPr>
        <w:t>über die geleisteten Arbeitstage</w:t>
      </w:r>
    </w:p>
    <w:p/>
    <w:p/>
    <w:p>
      <w:r>
        <w:rPr>
          <w:b w:val="0"/>
          <w:sz w:val="20"/>
        </w:rPr>
        <w:t>Hiermit wird bescheinigt, dass der Arbeitnehmer im folgenden Zeitraum die nachfolgend aufgeführten Arbeitstage geleistet hat.</w:t>
      </w:r>
    </w:p>
    <w:p/>
    <w:p/>
    <w:p>
      <w:r>
        <w:rPr>
          <w:b/>
          <w:sz w:val="20"/>
        </w:rPr>
        <w:t>Angaben zum Arbeitnehmer: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Firmenname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</w:t>
      </w:r>
    </w:p>
    <w:p/>
    <w:p>
      <w:r>
        <w:rPr>
          <w:b/>
          <w:sz w:val="20"/>
        </w:rPr>
        <w:t>Beschäftigungszeitraum:</w:t>
      </w:r>
    </w:p>
    <w:p>
      <w:r>
        <w:rPr>
          <w:b w:val="0"/>
          <w:sz w:val="20"/>
        </w:rPr>
        <w:t>Von : ____________________________  Bis : ____________________________</w:t>
      </w:r>
    </w:p>
    <w:p/>
    <w:p>
      <w:r>
        <w:rPr>
          <w:b/>
          <w:sz w:val="20"/>
        </w:rPr>
        <w:t>Aufstellung der geleisteten Arbeitstage: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t>Monat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Anzahl der Arbeitstage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Bemerkungen</w:t>
            </w:r>
          </w:p>
        </w:tc>
      </w:tr>
      <w:tr>
        <w:tc>
          <w:tcPr>
            <w:tcW w:type="dxa" w:w="3324"/>
          </w:tcPr>
          <w:p>
            <w:r>
              <w:t>_________________________</w:t>
            </w:r>
          </w:p>
        </w:tc>
        <w:tc>
          <w:tcPr>
            <w:tcW w:type="dxa" w:w="3324"/>
          </w:tcPr>
          <w:p>
            <w:r>
              <w:t>_________________________</w:t>
            </w:r>
          </w:p>
        </w:tc>
        <w:tc>
          <w:tcPr>
            <w:tcW w:type="dxa" w:w="3324"/>
          </w:tcPr>
          <w:p>
            <w:r>
              <w:t>_________________________</w:t>
            </w:r>
          </w:p>
        </w:tc>
      </w:tr>
    </w:tbl>
    <w:p/>
    <w:p/>
    <w:p>
      <w:r>
        <w:rPr>
          <w:b w:val="0"/>
          <w:sz w:val="20"/>
        </w:rPr>
        <w:t>Diese Bescheinigung dient als Nachweis für geleistete Arbeitstage und kann beim Finanzamt vorgelegt werden.</w:t>
      </w:r>
    </w:p>
    <w:p/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https://vorlagenfy.com/vorlage-bescheinigung-arbeitstage-finanzamt/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vorlage-bescheinigung-arbeitstage-finanzamt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