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VORKAUFSRECHT MIETER - VORLAGE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Beschreibung des Mietobjekts: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Wohnungsnummer : __________________________________________________</w:t>
      </w:r>
    </w:p>
    <w:p>
      <w:r>
        <w:rPr>
          <w:b w:val="0"/>
          <w:sz w:val="20"/>
        </w:rPr>
        <w:t>Größe (m²) : ______________________________________________________</w:t>
      </w:r>
    </w:p>
    <w:p/>
    <w:p>
      <w:r>
        <w:rPr>
          <w:b/>
          <w:sz w:val="20"/>
        </w:rPr>
        <w:t>Erklärung des Vorkaufsrechts:</w:t>
      </w:r>
    </w:p>
    <w:p>
      <w:r>
        <w:rPr>
          <w:b w:val="0"/>
          <w:sz w:val="20"/>
        </w:rPr>
        <w:t>Der Vermieter räumt dem Mieter hiermit ein befristetes Vorkaufsrecht zum Erwerb der Mietwohnung ein. Dieses Recht gilt für den Zeitraum von ______ Monaten ab Zugang dieses Schreibens.</w:t>
      </w:r>
    </w:p>
    <w:p>
      <w:r>
        <w:rPr>
          <w:b w:val="0"/>
          <w:sz w:val="20"/>
        </w:rPr>
        <w:t>Der Mieter ist berechtigt, die Mietwohnung zu den gleichen Konditionen zu erwerben, die ein Dritter dem Vermieter anbietet.</w:t>
      </w:r>
    </w:p>
    <w:p/>
    <w:p>
      <w:r>
        <w:rPr>
          <w:b/>
          <w:sz w:val="20"/>
        </w:rPr>
        <w:t>Bedingungen des Vorkaufsrechts:</w:t>
      </w:r>
    </w:p>
    <w:p>
      <w:r>
        <w:rPr>
          <w:b w:val="0"/>
          <w:sz w:val="20"/>
        </w:rPr>
        <w:t>1. Der Vermieter verpflichtet sich, dem Mieter ein Kaufangebot vorzulegen, sobald ihm ein solches von einem Dritten schriftlich vorliegt.</w:t>
      </w:r>
    </w:p>
    <w:p>
      <w:r>
        <w:rPr>
          <w:b w:val="0"/>
          <w:sz w:val="20"/>
        </w:rPr>
        <w:t>2. Der Mieter muss sein Vorkaufsrecht innerhalb von ______ Wochen nach Zugang des Kaufangebots schriftlich ausüben.</w:t>
      </w:r>
    </w:p>
    <w:p>
      <w:r>
        <w:rPr>
          <w:b w:val="0"/>
          <w:sz w:val="20"/>
        </w:rPr>
        <w:t>3. Ein Verzicht auf das Vorkaufsrecht bedarf der Schriftform.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Das Vorkaufsrecht begründet keine Pflicht des Mieters zum Erwerb der Mietwohnung. Der Vermieter haftet nicht für Nachteile, die dem Mieter aus der Ausübung oder Nichtausübung des Vorkaufsrechts entstehen.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Änderungen und Ergänzungen dieses Vertrages bedürfen der Schriftform. Sollte eine Bestimmung dieses Vertrages unwirksam sein, so bleibt der Vertrag im Übrigen wirksam.</w:t>
      </w:r>
    </w:p>
    <w:p>
      <w:r>
        <w:rPr>
          <w:b w:val="0"/>
          <w:sz w:val="20"/>
        </w:rPr>
        <w:t>Gerichtsstand ist am Sitz der Mietwohnung.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https://vorlagenfy.com/vorkaufsrecht-mieter-vorlage/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orkaufsrecht-mieter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