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VORDRUCK STELLUNGNAHME KITA-RÜCKSTELLUNG</w:t>
      </w:r>
    </w:p>
    <w:p/>
    <w:p>
      <w:r>
        <w:rPr>
          <w:b/>
          <w:sz w:val="20"/>
        </w:rPr>
        <w:t>Angaben zur Stellungnahme</w:t>
      </w:r>
    </w:p>
    <w:p>
      <w:r>
        <w:rPr>
          <w:b w:val="0"/>
          <w:sz w:val="20"/>
        </w:rPr>
        <w:t>Name des Kindes : _________________________________________________</w:t>
      </w:r>
    </w:p>
    <w:p>
      <w:r>
        <w:rPr>
          <w:b w:val="0"/>
          <w:sz w:val="20"/>
        </w:rPr>
        <w:t>Geburtsdatum des Kindes : __________________________________________</w:t>
      </w:r>
    </w:p>
    <w:p>
      <w:r>
        <w:rPr>
          <w:b w:val="0"/>
          <w:sz w:val="20"/>
        </w:rPr>
        <w:t>Name der Einrichtung : ______________________________________________</w:t>
      </w:r>
    </w:p>
    <w:p>
      <w:r>
        <w:rPr>
          <w:b w:val="0"/>
          <w:sz w:val="20"/>
        </w:rPr>
        <w:t>Betreuungszeitraum : _______________________________________________</w:t>
      </w:r>
    </w:p>
    <w:p/>
    <w:p>
      <w:r>
        <w:rPr>
          <w:b/>
          <w:sz w:val="20"/>
        </w:rPr>
        <w:t>Stellungnahme zur Rückstellung vom Kindergartenbesuch</w:t>
      </w:r>
    </w:p>
    <w:p>
      <w:r>
        <w:rPr>
          <w:b w:val="0"/>
          <w:sz w:val="20"/>
        </w:rPr>
        <w:t>Hiermit wird bestätigt, dass eine Rückstellung des oben genannten Kindes vom Kindergartenbesuch für das aktuelle Betreuungsjahr beantragt wurde. Die Rückstellung erfolgt aus folgenden Gründen, die im Folgenden erläutert werden:</w:t>
      </w:r>
    </w:p>
    <w:p/>
    <w:p>
      <w:r>
        <w:rPr>
          <w:b/>
          <w:sz w:val="20"/>
        </w:rPr>
        <w:t>Gründe für die Rückstellung (bitte ankreuzen und ggf. erläutern):</w:t>
      </w:r>
    </w:p>
    <w:p>
      <w:r>
        <w:rPr>
          <w:b w:val="0"/>
          <w:sz w:val="20"/>
        </w:rPr>
        <w:t>☐ Medizinische Gründe (z.B. Entwicklungsverzögerungen, gesundheitliche Einschränkungen)</w:t>
      </w:r>
    </w:p>
    <w:p>
      <w:r>
        <w:rPr>
          <w:b w:val="0"/>
          <w:sz w:val="20"/>
        </w:rPr>
        <w:t xml:space="preserve">    Erläuterung: ________________________________________________________</w:t>
      </w:r>
    </w:p>
    <w:p>
      <w:r>
        <w:rPr>
          <w:b w:val="0"/>
          <w:sz w:val="20"/>
        </w:rPr>
        <w:t>☐ Soziale Gründe (z.B. familiäre Umstände, besondere Förderung erforderlich)</w:t>
      </w:r>
    </w:p>
    <w:p>
      <w:r>
        <w:rPr>
          <w:b w:val="0"/>
          <w:sz w:val="20"/>
        </w:rPr>
        <w:t xml:space="preserve">    Erläuterung: ________________________________________________________</w:t>
      </w:r>
    </w:p>
    <w:p>
      <w:r>
        <w:rPr>
          <w:b w:val="0"/>
          <w:sz w:val="20"/>
        </w:rPr>
        <w:t>☐ Sonstige Gründe</w:t>
      </w:r>
    </w:p>
    <w:p>
      <w:r>
        <w:rPr>
          <w:b w:val="0"/>
          <w:sz w:val="20"/>
        </w:rPr>
        <w:t xml:space="preserve">    Erläuterung: ________________________________________________________</w:t>
      </w:r>
    </w:p>
    <w:p/>
    <w:p>
      <w:r>
        <w:rPr>
          <w:b/>
          <w:sz w:val="20"/>
        </w:rPr>
        <w:t>Fachliche Einschätzung der Einrichtung:</w:t>
      </w:r>
    </w:p>
    <w:p>
      <w:r>
        <w:rPr>
          <w:b w:val="0"/>
          <w:sz w:val="20"/>
        </w:rPr>
        <w:t>Nach sorgfältiger Prüfung und Beobachtung des Kindes empfiehlt die Einrichtung eine Rückstellung, um dem Kind eine optimale Entwicklungsförderung und Eingewöhnung zu ermöglichen. Die Rückstellung wird als sinnvoll erachtet, um den individuellen Bedürfnissen des Kindes gerecht zu werden.</w:t>
      </w:r>
    </w:p>
    <w:p/>
    <w:p>
      <w:r>
        <w:rPr>
          <w:b/>
          <w:sz w:val="20"/>
        </w:rPr>
        <w:t>Weitere Anmerkungen:</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p>
      <w:r>
        <w:rPr>
          <w:b w:val="0"/>
          <w:sz w:val="20"/>
        </w:rPr>
        <w:t>Ort : _________________________________________    Datum : 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Einrichtung (Name und Stempel)</w:t>
            </w:r>
          </w:p>
        </w:tc>
        <w:tc>
          <w:tcPr>
            <w:tcW w:type="dxa" w:w="4986"/>
            <w:tcBorders>
              <w:top w:val="nil"/>
              <w:left w:val="nil"/>
              <w:bottom w:val="nil"/>
              <w:right w:val="nil"/>
              <w:insideH w:val="nil"/>
              <w:insideV w:val="nil"/>
            </w:tcBorders>
          </w:tcPr>
          <w:p>
            <w:pPr>
              <w:jc w:val="center"/>
            </w:pPr>
            <w:r>
              <w:t>Erziehungsberechtigte(r)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https://vorlagenfy.com/vordruck-stellungnahme-kita-ruckstellung/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https://vorlagenfy.com</w:t>
        </w:r>
      </w:hyperlink>
    </w:p>
    <w:p>
      <w:pPr>
        <w:jc w:val="center"/>
      </w:pPr>
      <w:r>
        <w:rPr>
          <w:color w:val="808080"/>
          <w:sz w:val="20"/>
        </w:rPr>
        <w:t>Diese Vorlage ist ausschließlich für den persönlichen, nicht kommerziellen Gebrauch bestimmt.</w:t>
        <w:br/>
        <w:t>Bei Weitergabe oder Veröffentlichung ist die Nennung der Quelle verpflichtend. © vorlagenfy.com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rlagenfy.com/vordruck-stellungnahme-kita-ruckstellung/" TargetMode="External"/><Relationship Id="rId10" Type="http://schemas.openxmlformats.org/officeDocument/2006/relationships/hyperlink" Target="https://vorlagen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