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VERZICHTSERKLÄRUNG WOHNGELD</w:t>
      </w:r>
    </w:p>
    <w:p/>
    <w:p>
      <w:r>
        <w:rPr>
          <w:b/>
          <w:sz w:val="20"/>
        </w:rPr>
        <w:t>Angaben der verzichtenden Person:</w:t>
      </w:r>
    </w:p>
    <w:p>
      <w:r>
        <w:rPr>
          <w:b w:val="0"/>
          <w:sz w:val="20"/>
        </w:rPr>
        <w:t>Vor- und Nachname : _________________________________________________</w:t>
      </w:r>
    </w:p>
    <w:p>
      <w:r>
        <w:rPr>
          <w:b w:val="0"/>
          <w:sz w:val="20"/>
        </w:rPr>
        <w:t>Geburtsdatum : _________________________________________________</w:t>
      </w:r>
    </w:p>
    <w:p>
      <w:r>
        <w:rPr>
          <w:b w:val="0"/>
          <w:sz w:val="20"/>
        </w:rPr>
        <w:t>Anschrift : 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</w:t>
      </w:r>
    </w:p>
    <w:p/>
    <w:p>
      <w:r>
        <w:rPr>
          <w:b/>
          <w:sz w:val="20"/>
        </w:rPr>
        <w:t>Hiermit erkläre ich ausdrücklich, dass ich auf den Bezug von Wohngeld für die nachfolgend genannte Wohnung verzichte.</w:t>
      </w:r>
    </w:p>
    <w:p/>
    <w:p>
      <w:r>
        <w:rPr>
          <w:b/>
          <w:sz w:val="20"/>
        </w:rPr>
        <w:t>Wohnungsanschrift :</w:t>
      </w:r>
    </w:p>
    <w:p>
      <w:r>
        <w:rPr>
          <w:b w:val="0"/>
          <w:sz w:val="20"/>
        </w:rPr>
        <w:t>Straße, Hausnummer : ________________________________________________</w:t>
      </w:r>
    </w:p>
    <w:p>
      <w:r>
        <w:rPr>
          <w:b w:val="0"/>
          <w:sz w:val="20"/>
        </w:rPr>
        <w:t>PLZ, Ort : _________________________________________________________</w:t>
      </w:r>
    </w:p>
    <w:p/>
    <w:p>
      <w:r>
        <w:rPr>
          <w:b/>
          <w:sz w:val="20"/>
        </w:rPr>
        <w:t>Mir ist bewusst, dass ich durch diese Verzichtserklärung keinen Anspruch auf Wohngeld für die oben genannte Wohnung geltend machen werde.</w:t>
      </w:r>
    </w:p>
    <w:p/>
    <w:p>
      <w:r>
        <w:rPr>
          <w:b/>
          <w:sz w:val="20"/>
        </w:rPr>
        <w:t>Diese Erklärung erfolgt freiwillig und ohne Zwang. Ich bin darüber informiert, dass ich den Verzicht jederzeit schriftlich widerrufen kann.</w:t>
      </w:r>
    </w:p>
    <w:p/>
    <w:p>
      <w:r>
        <w:rPr>
          <w:b/>
          <w:sz w:val="20"/>
        </w:rPr>
        <w:t>§ 1 – Verzicht auf Wohngeld</w:t>
      </w:r>
    </w:p>
    <w:p>
      <w:r>
        <w:rPr>
          <w:b w:val="0"/>
          <w:sz w:val="20"/>
        </w:rPr>
        <w:t>Die verzichtende Person verzichtet hiermit auf den Anspruch auf Wohngeld für die genannte Wohnung, solange diese Verzichtserklärung wirksam ist.</w:t>
      </w:r>
    </w:p>
    <w:p/>
    <w:p>
      <w:r>
        <w:rPr>
          <w:b/>
          <w:sz w:val="20"/>
        </w:rPr>
        <w:t>§ 2 – Widerruf</w:t>
      </w:r>
    </w:p>
    <w:p>
      <w:r>
        <w:rPr>
          <w:b w:val="0"/>
          <w:sz w:val="20"/>
        </w:rPr>
        <w:t>Der Verzicht kann jederzeit schriftlich gegenüber der zuständigen Wohngeldbehörde widerrufen werden. Nach Eingang des Widerrufs besteht wieder Anspruch auf Wohngeld, sofern die gesetzlichen Voraussetzungen vorliegen.</w:t>
      </w:r>
    </w:p>
    <w:p/>
    <w:p>
      <w:r>
        <w:rPr>
          <w:b/>
          <w:sz w:val="20"/>
        </w:rPr>
        <w:t>§ 3 – Rechtsfolgen</w:t>
      </w:r>
    </w:p>
    <w:p>
      <w:r>
        <w:rPr>
          <w:b w:val="0"/>
          <w:sz w:val="20"/>
        </w:rPr>
        <w:t>Der Verzicht bewirkt, dass keine Wohngeldzahlungen geleistet werden. Bereits geleistete Zahlungen bleiben unberührt.</w:t>
      </w:r>
    </w:p>
    <w:p/>
    <w:p>
      <w:r>
        <w:rPr>
          <w:b/>
          <w:sz w:val="20"/>
        </w:rPr>
        <w:t>§ 4 – Salvatorische Klausel</w:t>
      </w:r>
    </w:p>
    <w:p>
      <w:r>
        <w:rPr>
          <w:b w:val="0"/>
          <w:sz w:val="20"/>
        </w:rPr>
        <w:t>Sollten einzelne Bestimmungen dieser Erklärung unwirksam sein oder werden, so bleibt die Wirksamkeit der übrigen Bestimmungen unberührt.</w:t>
      </w:r>
    </w:p>
    <w:p/>
    <w:p/>
    <w:p>
      <w:r>
        <w:rPr>
          <w:b w:val="0"/>
          <w:sz w:val="20"/>
        </w:rPr>
        <w:t>Ort : _____________________________________________________________</w:t>
      </w:r>
    </w:p>
    <w:p>
      <w:r>
        <w:rPr>
          <w:b w:val="0"/>
          <w:sz w:val="20"/>
        </w:rPr>
        <w:t>Unterschrift der verzichtenden Person : 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Behörde / Sachbearbeiter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Verzichtende Person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https://vorlagenfy.com/verzichtserklarung-wohngeld-muster/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https://vorlagenfy.com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vorlagenfy.com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rlagenfy.com/verzichtserklarung-wohngeld-muster/" TargetMode="External"/><Relationship Id="rId10" Type="http://schemas.openxmlformats.org/officeDocument/2006/relationships/hyperlink" Target="https://vorlagenf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