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VERMÖGENSAUFSTELLUNG DES VEREINS</w:t>
      </w:r>
    </w:p>
    <w:p/>
    <w:p>
      <w:r>
        <w:rPr>
          <w:b/>
          <w:sz w:val="20"/>
        </w:rPr>
        <w:t>Angaben zum Verein :</w:t>
      </w:r>
    </w:p>
    <w:p>
      <w:r>
        <w:rPr>
          <w:b w:val="0"/>
          <w:sz w:val="20"/>
        </w:rPr>
        <w:t>Name des Vereins : ________________________________________________</w:t>
      </w:r>
    </w:p>
    <w:p>
      <w:r>
        <w:rPr>
          <w:b w:val="0"/>
          <w:sz w:val="20"/>
        </w:rPr>
        <w:t>Sitz des Vereins : ________________________________________________</w:t>
      </w:r>
    </w:p>
    <w:p>
      <w:r>
        <w:rPr>
          <w:b w:val="0"/>
          <w:sz w:val="20"/>
        </w:rPr>
        <w:t>Registergericht und Registernummer : ______________________________</w:t>
      </w:r>
    </w:p>
    <w:p/>
    <w:p>
      <w:r>
        <w:rPr>
          <w:b/>
          <w:sz w:val="20"/>
        </w:rPr>
        <w:t>I. Vermögenswerte :</w:t>
      </w:r>
    </w:p>
    <w:p>
      <w:r>
        <w:rPr>
          <w:b w:val="0"/>
          <w:sz w:val="20"/>
        </w:rPr>
        <w:t>1. Bargeld und Bankguthaben : _________________________________________ EUR</w:t>
      </w:r>
    </w:p>
    <w:p>
      <w:r>
        <w:rPr>
          <w:b w:val="0"/>
          <w:sz w:val="20"/>
        </w:rPr>
        <w:t>2. Forderungen : ___________________________________________________ EUR</w:t>
      </w:r>
    </w:p>
    <w:p>
      <w:r>
        <w:rPr>
          <w:b w:val="0"/>
          <w:sz w:val="20"/>
        </w:rPr>
        <w:t>3. Grundstücke und Gebäude : _________________________________________ EUR</w:t>
      </w:r>
    </w:p>
    <w:p>
      <w:r>
        <w:rPr>
          <w:b w:val="0"/>
          <w:sz w:val="20"/>
        </w:rPr>
        <w:t>4. Anlagen, Maschinen und Inventar : __________________________________ EUR</w:t>
      </w:r>
    </w:p>
    <w:p>
      <w:r>
        <w:rPr>
          <w:b w:val="0"/>
          <w:sz w:val="20"/>
        </w:rPr>
        <w:t>5. Wertpapiere und Beteiligungen : ____________________________________ EUR</w:t>
      </w:r>
    </w:p>
    <w:p>
      <w:r>
        <w:rPr>
          <w:b w:val="0"/>
          <w:sz w:val="20"/>
        </w:rPr>
        <w:t>6. Sonstige Vermögenswerte : _________________________________________ EUR</w:t>
      </w:r>
    </w:p>
    <w:p/>
    <w:p>
      <w:r>
        <w:rPr>
          <w:b w:val="0"/>
          <w:sz w:val="20"/>
        </w:rPr>
        <w:t>Gesamtvermögen : __________________________________________ EUR</w:t>
      </w:r>
    </w:p>
    <w:p/>
    <w:p>
      <w:r>
        <w:rPr>
          <w:b/>
          <w:sz w:val="20"/>
        </w:rPr>
        <w:t>II. Verbindlichkeiten :</w:t>
      </w:r>
    </w:p>
    <w:p>
      <w:r>
        <w:rPr>
          <w:b w:val="0"/>
          <w:sz w:val="20"/>
        </w:rPr>
        <w:t>1. Kurzfristige Verbindlichkeiten : ____________________________________ EUR</w:t>
      </w:r>
    </w:p>
    <w:p>
      <w:r>
        <w:rPr>
          <w:b w:val="0"/>
          <w:sz w:val="20"/>
        </w:rPr>
        <w:t>2. Langfristige Verbindlichkeiten : ____________________________________ EUR</w:t>
      </w:r>
    </w:p>
    <w:p>
      <w:r>
        <w:rPr>
          <w:b w:val="0"/>
          <w:sz w:val="20"/>
        </w:rPr>
        <w:t>3. Rückstellungen : _________________________________________________ EUR</w:t>
      </w:r>
    </w:p>
    <w:p/>
    <w:p>
      <w:r>
        <w:rPr>
          <w:b w:val="0"/>
          <w:sz w:val="20"/>
        </w:rPr>
        <w:t>Summe der Verbindlichkeiten : _________________________________ EUR</w:t>
      </w:r>
    </w:p>
    <w:p/>
    <w:p>
      <w:r>
        <w:rPr>
          <w:b/>
          <w:sz w:val="20"/>
        </w:rPr>
        <w:t>III. Eigenkapital :</w:t>
      </w:r>
    </w:p>
    <w:p>
      <w:r>
        <w:rPr>
          <w:b w:val="0"/>
          <w:sz w:val="20"/>
        </w:rPr>
        <w:t>Eigenkapital gesamt : ___________________________________________ EUR</w:t>
      </w:r>
    </w:p>
    <w:p/>
    <w:p>
      <w:r>
        <w:rPr>
          <w:b/>
          <w:sz w:val="20"/>
        </w:rPr>
        <w:t>Erklärung :</w:t>
      </w:r>
    </w:p>
    <w:p>
      <w:r>
        <w:rPr>
          <w:b w:val="0"/>
          <w:sz w:val="20"/>
        </w:rPr>
        <w:t>Der Vorstand bestätigt hiermit die Richtigkeit und Vollständigkeit der obenstehenden Vermögensaufstellung zum Zeitpunkt ihrer Erstellung.</w:t>
      </w:r>
    </w:p>
    <w:p>
      <w:r>
        <w:rPr>
          <w:b w:val="0"/>
          <w:sz w:val="20"/>
        </w:rPr>
        <w:t>Diese Aufstellung dient ausschließlich internen Zwecken des Vereins und erhebt keinen Anspruch auf Vollständigkeit gegenüber Dritten.</w:t>
      </w:r>
    </w:p>
    <w:p/>
    <w:p>
      <w:r>
        <w:rPr>
          <w:b/>
          <w:sz w:val="20"/>
        </w:rPr>
        <w:t>Abschließende Bestimmungen :</w:t>
      </w:r>
    </w:p>
    <w:p>
      <w:r>
        <w:rPr>
          <w:b w:val="0"/>
          <w:sz w:val="20"/>
        </w:rPr>
        <w:t>Änderungen der Vermögenslage sind zeitnah zu dokumentieren und in zukünftigen Vermögensaufstellungen zu berücksichtigen.</w:t>
      </w:r>
    </w:p>
    <w:p>
      <w:r>
        <w:rPr>
          <w:b w:val="0"/>
          <w:sz w:val="20"/>
        </w:rPr>
        <w:t>Diese Vermögensaufstellung wurde nach bestem Wissen und Gewissen erstellt.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VORSITZENDER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KASSIERER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https://vorlagenfy.com/vermogensaufstellung-verein-vorlage/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vermogensaufstellung-verein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