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 FÜR VEREINSHEIM</w:t>
      </w:r>
    </w:p>
    <w:p/>
    <w:p>
      <w:r>
        <w:rPr>
          <w:b/>
          <w:sz w:val="20"/>
        </w:rPr>
        <w:t>Angaben des Vermieters :</w:t>
      </w:r>
    </w:p>
    <w:p>
      <w:r>
        <w:rPr>
          <w:b w:val="0"/>
          <w:sz w:val="20"/>
        </w:rPr>
        <w:t>Name / Verein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_______________________________________________________________</w:t>
      </w:r>
    </w:p>
    <w:p/>
    <w:p>
      <w:r>
        <w:rPr>
          <w:b/>
          <w:sz w:val="20"/>
        </w:rPr>
        <w:t>Angaben des Mieters :</w:t>
      </w:r>
    </w:p>
    <w:p>
      <w:r>
        <w:rPr>
          <w:b w:val="0"/>
          <w:sz w:val="20"/>
        </w:rPr>
        <w:t>Name / Verein / Firma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_______________________________________________________________</w:t>
      </w:r>
    </w:p>
    <w:p/>
    <w:p>
      <w:r>
        <w:rPr>
          <w:b/>
          <w:sz w:val="20"/>
        </w:rPr>
        <w:t>Beschreibung des Mietobjekts :</w:t>
      </w:r>
    </w:p>
    <w:p>
      <w:r>
        <w:rPr>
          <w:b w:val="0"/>
          <w:sz w:val="20"/>
        </w:rPr>
        <w:t>Vereinsheim : _________________________________________________________________</w:t>
      </w:r>
    </w:p>
    <w:p>
      <w:r>
        <w:rPr>
          <w:b w:val="0"/>
          <w:sz w:val="20"/>
        </w:rPr>
        <w:t>Lage / Adresse : _______________________________________________________________</w:t>
      </w:r>
    </w:p>
    <w:p>
      <w:r>
        <w:rPr>
          <w:b w:val="0"/>
          <w:sz w:val="20"/>
        </w:rPr>
        <w:t>Größe (qm) : ______________________</w:t>
      </w:r>
    </w:p>
    <w:p>
      <w:r>
        <w:rPr>
          <w:b w:val="0"/>
          <w:sz w:val="20"/>
        </w:rPr>
        <w:t>Ausstattung : _________________________________________________________________</w:t>
      </w:r>
    </w:p>
    <w:p/>
    <w:p>
      <w:r>
        <w:rPr>
          <w:b/>
          <w:sz w:val="20"/>
        </w:rPr>
        <w:t>Mietzeit und Zweck der Nutzung :</w:t>
      </w:r>
    </w:p>
    <w:p>
      <w:r>
        <w:rPr>
          <w:b w:val="0"/>
          <w:sz w:val="20"/>
        </w:rPr>
        <w:t>Mietdauer : _________________________________________________________________</w:t>
      </w:r>
    </w:p>
    <w:p>
      <w:r>
        <w:rPr>
          <w:b w:val="0"/>
          <w:sz w:val="20"/>
        </w:rPr>
        <w:t>Mietzweck : _________________________________________________________________</w:t>
      </w:r>
    </w:p>
    <w:p/>
    <w:p>
      <w:r>
        <w:rPr>
          <w:b/>
          <w:sz w:val="20"/>
        </w:rPr>
        <w:t>Mietzins und Zahlungsbedingungen :</w:t>
      </w:r>
    </w:p>
    <w:p>
      <w:r>
        <w:rPr>
          <w:b w:val="0"/>
          <w:sz w:val="20"/>
        </w:rPr>
        <w:t>Mietzins : __________________ EUR pro ________</w:t>
      </w:r>
    </w:p>
    <w:p>
      <w:r>
        <w:rPr>
          <w:b w:val="0"/>
          <w:sz w:val="20"/>
        </w:rPr>
        <w:t>Zahlungsweise : _____________________________________________________________</w:t>
      </w:r>
    </w:p>
    <w:p>
      <w:r>
        <w:rPr>
          <w:b w:val="0"/>
          <w:sz w:val="20"/>
        </w:rPr>
        <w:t>Nebenkosten (z.B. Strom, Wasser) : ____________________________________________</w:t>
      </w:r>
    </w:p>
    <w:p/>
    <w:p>
      <w:r>
        <w:rPr>
          <w:b/>
          <w:sz w:val="20"/>
        </w:rPr>
        <w:t>Kaution :</w:t>
      </w:r>
    </w:p>
    <w:p>
      <w:r>
        <w:rPr>
          <w:b w:val="0"/>
          <w:sz w:val="20"/>
        </w:rPr>
        <w:t>Es wird eine Kaution in Höhe von __________________ EUR hinterlegt, die nach Vertragsende zurückgezahlt wird, sofern keine Schäden vorliegen.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Vermieter vermietet dem Mieter das oben beschriebene Vereinsheim zum vereinbarten Zweck und Zeitraum.</w:t>
      </w:r>
    </w:p>
    <w:p/>
    <w:p>
      <w:r>
        <w:rPr>
          <w:b/>
          <w:sz w:val="20"/>
        </w:rPr>
        <w:t>§ 2 – Mietzahlung</w:t>
      </w:r>
    </w:p>
    <w:p>
      <w:r>
        <w:rPr>
          <w:b w:val="0"/>
          <w:sz w:val="20"/>
        </w:rPr>
        <w:t>Der Mieter verpflichtet sich, den Mietzins fristgerecht und in voller Höhe zu zahlen. Bei Zahlungsverzug ist der Vermieter berechtigt, Verzugszinsen zu verlangen.</w:t>
      </w:r>
    </w:p>
    <w:p/>
    <w:p>
      <w:r>
        <w:rPr>
          <w:b/>
          <w:sz w:val="20"/>
        </w:rPr>
        <w:t>§ 3 – Nutzung und Sorgfaltspflicht</w:t>
      </w:r>
    </w:p>
    <w:p>
      <w:r>
        <w:rPr>
          <w:b w:val="0"/>
          <w:sz w:val="20"/>
        </w:rPr>
        <w:t>Der Mieter verpflichtet sich, das Mietobjekt pfleglich zu behandeln und ausschließlich für den vereinbarten Zweck zu nutzen. Schäden sind dem Vermieter unverzüglich anzuzeigen.</w:t>
      </w:r>
    </w:p>
    <w:p/>
    <w:p>
      <w:r>
        <w:rPr>
          <w:b/>
          <w:sz w:val="20"/>
        </w:rPr>
        <w:t>§ 4 – Haftung</w:t>
      </w:r>
    </w:p>
    <w:p>
      <w:r>
        <w:rPr>
          <w:b w:val="0"/>
          <w:sz w:val="20"/>
        </w:rPr>
        <w:t>Der Mieter haftet für alle durch ihn oder seine Gäste verursachten Schäden. Der Vermieter haftet nur für grobe Fahrlässigkeit oder Vorsatz.</w:t>
      </w:r>
    </w:p>
    <w:p/>
    <w:p>
      <w:r>
        <w:rPr>
          <w:b/>
          <w:sz w:val="20"/>
        </w:rPr>
        <w:t>§ 5 – Untervermietung</w:t>
      </w:r>
    </w:p>
    <w:p>
      <w:r>
        <w:rPr>
          <w:b w:val="0"/>
          <w:sz w:val="20"/>
        </w:rPr>
        <w:t>Eine Untervermietung oder Überlassung an Dritte ist ohne schriftliche Zustimmung des Vermieters nicht gestattet.</w:t>
      </w:r>
    </w:p>
    <w:p/>
    <w:p>
      <w:r>
        <w:rPr>
          <w:b/>
          <w:sz w:val="20"/>
        </w:rPr>
        <w:t>§ 6 – Kündigung</w:t>
      </w:r>
    </w:p>
    <w:p>
      <w:r>
        <w:rPr>
          <w:b w:val="0"/>
          <w:sz w:val="20"/>
        </w:rPr>
        <w:t>Eine ordentliche Kündigung ist während der vereinbarten Mietdauer ausgeschlossen. Eine fristlose Kündigung aus wichtigem Grund bleibt hiervon unberührt.</w:t>
      </w:r>
    </w:p>
    <w:p/>
    <w:p>
      <w:r>
        <w:rPr>
          <w:b/>
          <w:sz w:val="20"/>
        </w:rPr>
        <w:t>§ 7 – Rückgabe</w:t>
      </w:r>
    </w:p>
    <w:p>
      <w:r>
        <w:rPr>
          <w:b w:val="0"/>
          <w:sz w:val="20"/>
        </w:rPr>
        <w:t>Der Mieter verpflichtet sich, das Mietobjekt zum Ende der Mietzeit in ordnungsgemäßem Zustand zurückzugeben.</w:t>
      </w:r>
    </w:p>
    <w:p/>
    <w:p>
      <w:r>
        <w:rPr>
          <w:b/>
          <w:sz w:val="20"/>
        </w:rPr>
        <w:t>§ 8 – Sonstige Bestimmungen</w:t>
      </w:r>
    </w:p>
    <w:p>
      <w:r>
        <w:rPr>
          <w:b w:val="0"/>
          <w:sz w:val="20"/>
        </w:rPr>
        <w:t>Änderungen oder Ergänzungen dieses Vertrages bedürfen der Schriftform. Sollten einzelne Bestimmungen unwirksam sein, bleibt der Vertrag im Übrigen wirksam.</w:t>
      </w:r>
    </w:p>
    <w:p/>
    <w:p/>
    <w:p>
      <w:r>
        <w:rPr>
          <w:b w:val="0"/>
          <w:sz w:val="20"/>
        </w:rPr>
        <w:t>Ort 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https://vorlagenfy.com/vermietung-vereinsheim-vertrag/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vermietung-vereinsheim-vertrag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