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ÜBEREIGNUNGSERKLÄRUNG</w:t>
      </w:r>
    </w:p>
    <w:p/>
    <w:p>
      <w:r>
        <w:rPr>
          <w:b/>
          <w:sz w:val="20"/>
        </w:rPr>
        <w:t>Hiermit erkläre ich als Eigentümer folgendes:</w:t>
      </w:r>
    </w:p>
    <w:p/>
    <w:p>
      <w:r>
        <w:rPr>
          <w:b/>
          <w:sz w:val="20"/>
        </w:rPr>
        <w:t>1. Angaben zum Eigentümer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Personalausweis-Nr. : _________________________________________________</w:t>
      </w:r>
    </w:p>
    <w:p>
      <w:r>
        <w:rPr>
          <w:b w:val="0"/>
          <w:sz w:val="20"/>
        </w:rPr>
        <w:t>Telefonnummer : _______________________________________________________</w:t>
      </w:r>
    </w:p>
    <w:p/>
    <w:p>
      <w:r>
        <w:rPr>
          <w:b/>
          <w:sz w:val="20"/>
        </w:rPr>
        <w:t>2. Angaben zum Erwerber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Personalausweis-Nr. : _________________________________________________</w:t>
      </w:r>
    </w:p>
    <w:p>
      <w:r>
        <w:rPr>
          <w:b w:val="0"/>
          <w:sz w:val="20"/>
        </w:rPr>
        <w:t>Telefonnummer : _______________________________________________________</w:t>
      </w:r>
    </w:p>
    <w:p/>
    <w:p>
      <w:r>
        <w:rPr>
          <w:b/>
          <w:sz w:val="20"/>
        </w:rPr>
        <w:t>3. Gegenstand der Übereignung :</w:t>
      </w:r>
    </w:p>
    <w:p>
      <w:r>
        <w:rPr>
          <w:b w:val="0"/>
          <w:sz w:val="20"/>
        </w:rPr>
        <w:t>Beschreibung : _______________________________________________________</w:t>
      </w:r>
    </w:p>
    <w:p>
      <w:r>
        <w:rPr>
          <w:b w:val="0"/>
          <w:sz w:val="20"/>
        </w:rPr>
        <w:t>Marke/Modell : _______________________________________________________</w:t>
      </w:r>
    </w:p>
    <w:p>
      <w:r>
        <w:rPr>
          <w:b w:val="0"/>
          <w:sz w:val="20"/>
        </w:rPr>
        <w:t>Seriennummer/Fahrgestellnummer : ____________________________________</w:t>
      </w:r>
    </w:p>
    <w:p>
      <w:r>
        <w:rPr>
          <w:b w:val="0"/>
          <w:sz w:val="20"/>
        </w:rPr>
        <w:t>Zustand : ____________________________________________________________</w:t>
      </w:r>
    </w:p>
    <w:p/>
    <w:p>
      <w:r>
        <w:rPr>
          <w:b/>
          <w:sz w:val="20"/>
        </w:rPr>
        <w:t>4. Erklärung :</w:t>
      </w:r>
    </w:p>
    <w:p>
      <w:r>
        <w:rPr>
          <w:b w:val="0"/>
          <w:sz w:val="20"/>
        </w:rPr>
        <w:t>Ich, der Eigentümer, übertrage hiermit das Eigentum an dem oben beschriebenen Gegenstand unwiderruflich und vollständig auf den Erwerber. Mit dieser Erklärung gehen alle Rechte und Pflichten bezüglich des Gegenstandes auf den Erwerber über.</w:t>
      </w:r>
    </w:p>
    <w:p/>
    <w:p>
      <w:r>
        <w:rPr>
          <w:b/>
          <w:sz w:val="20"/>
        </w:rPr>
        <w:t>5. Ausschluss von Gewährleistung und Haftung :</w:t>
      </w:r>
    </w:p>
    <w:p>
      <w:r>
        <w:rPr>
          <w:b w:val="0"/>
          <w:sz w:val="20"/>
        </w:rPr>
        <w:t>Der Erwerber akzeptiert den Zustand des Gegenstandes wie beschrieben und übernimmt diesen ohne Gewährleistung. Eine Haftung für Sachmängel wird ausdrücklich ausgeschlossen.</w:t>
      </w:r>
    </w:p>
    <w:p/>
    <w:p>
      <w:r>
        <w:rPr>
          <w:b/>
          <w:sz w:val="20"/>
        </w:rPr>
        <w:t>6. Sonstige Vereinbarungen :</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7. Schlussbestimmungen :</w:t>
      </w:r>
    </w:p>
    <w:p>
      <w:r>
        <w:rPr>
          <w:b w:val="0"/>
          <w:sz w:val="20"/>
        </w:rPr>
        <w:t>Für alle nicht geregelten Angelegenheiten gilt deutsches Recht. Gerichtsstand ist der Wohnort des Eigentümers, sofern gesetzlich zulässig.</w:t>
      </w:r>
    </w:p>
    <w:p/>
    <w:p/>
    <w:p>
      <w:r>
        <w:rPr>
          <w:b w:val="0"/>
          <w:sz w:val="20"/>
        </w:rPr>
        <w:t>Ort : _________________________________________________________________</w:t>
      </w:r>
    </w:p>
    <w:p>
      <w:r>
        <w:rPr>
          <w:b w:val="0"/>
          <w:sz w:val="20"/>
        </w:rPr>
        <w:t>Datum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EIGENTÜMER</w:t>
            </w:r>
          </w:p>
        </w:tc>
        <w:tc>
          <w:tcPr>
            <w:tcW w:type="dxa" w:w="4986"/>
            <w:tcBorders>
              <w:top w:val="nil"/>
              <w:left w:val="nil"/>
              <w:bottom w:val="nil"/>
              <w:right w:val="nil"/>
              <w:insideH w:val="nil"/>
              <w:insideV w:val="nil"/>
            </w:tcBorders>
          </w:tcPr>
          <w:p>
            <w:pPr>
              <w:jc w:val="center"/>
            </w:pPr>
            <w:r>
              <w:t>ERWERBER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https://vorlagenfy.com/ubereignungserklarung/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ubereignungserklarung/"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