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TIERBETREUUNGSVERTRAG</w:t>
      </w:r>
    </w:p>
    <w:p/>
    <w:p>
      <w:r>
        <w:rPr>
          <w:b w:val="0"/>
          <w:sz w:val="20"/>
        </w:rPr>
        <w:t>Betreuungsort : _______________________________________________</w:t>
      </w:r>
    </w:p>
    <w:p/>
    <w:p>
      <w:r>
        <w:rPr>
          <w:b/>
          <w:sz w:val="20"/>
        </w:rPr>
        <w:t>Angaben des Betreuers 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Angaben des Tierhalters 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Angaben zum Tier :</w:t>
      </w:r>
    </w:p>
    <w:p>
      <w:r>
        <w:rPr>
          <w:b w:val="0"/>
          <w:sz w:val="20"/>
        </w:rPr>
        <w:t>Tierart : _______________________________________________________</w:t>
      </w:r>
    </w:p>
    <w:p>
      <w:r>
        <w:rPr>
          <w:b w:val="0"/>
          <w:sz w:val="20"/>
        </w:rPr>
        <w:t>Name des Tieres : _______________________________________________</w:t>
      </w:r>
    </w:p>
    <w:p>
      <w:r>
        <w:rPr>
          <w:b w:val="0"/>
          <w:sz w:val="20"/>
        </w:rPr>
        <w:t>Alter/Geburtsdatum : ____________________________________________</w:t>
      </w:r>
    </w:p>
    <w:p>
      <w:r>
        <w:rPr>
          <w:b w:val="0"/>
          <w:sz w:val="20"/>
        </w:rPr>
        <w:t>Besondere Eigenschaften / Besonderheiten : _____________________</w:t>
      </w:r>
    </w:p>
    <w:p/>
    <w:p>
      <w:r>
        <w:rPr>
          <w:b/>
          <w:sz w:val="20"/>
        </w:rPr>
        <w:t>Betreuungszeitraum und Leistungen :</w:t>
      </w:r>
    </w:p>
    <w:p>
      <w:r>
        <w:rPr>
          <w:b w:val="0"/>
          <w:sz w:val="20"/>
        </w:rPr>
        <w:t>Betreuungszeitraum : ____________________________________________</w:t>
      </w:r>
    </w:p>
    <w:p>
      <w:r>
        <w:rPr>
          <w:b w:val="0"/>
          <w:sz w:val="20"/>
        </w:rPr>
        <w:t>Betreuungszeiten : ______________________________________________</w:t>
      </w:r>
    </w:p>
    <w:p>
      <w:r>
        <w:rPr>
          <w:b w:val="0"/>
          <w:sz w:val="20"/>
        </w:rPr>
        <w:t>Leistungen (z.B. Fütterung, Auslauf, Medikamentengabe) : __________</w:t>
      </w:r>
    </w:p>
    <w:p/>
    <w:p>
      <w:r>
        <w:rPr>
          <w:b/>
          <w:sz w:val="20"/>
        </w:rPr>
        <w:t>Vergütung und Zahlungsbedingungen :</w:t>
      </w:r>
    </w:p>
    <w:p>
      <w:r>
        <w:rPr>
          <w:b w:val="0"/>
          <w:sz w:val="20"/>
        </w:rPr>
        <w:t>Betreuungsvergütung : ______________ EUR</w:t>
      </w:r>
    </w:p>
    <w:p>
      <w:r>
        <w:rPr>
          <w:b w:val="0"/>
          <w:sz w:val="20"/>
        </w:rPr>
        <w:t>Zahlungsweise : ________________________________________________</w:t>
      </w:r>
    </w:p>
    <w:p/>
    <w:p>
      <w:r>
        <w:rPr>
          <w:b/>
          <w:sz w:val="20"/>
        </w:rPr>
        <w:t>§ 1 – Leistungsumfang</w:t>
      </w:r>
    </w:p>
    <w:p>
      <w:r>
        <w:rPr>
          <w:b w:val="0"/>
          <w:sz w:val="20"/>
        </w:rPr>
        <w:t>Der Betreuer verpflichtet sich, das Tier gemäß den vereinbarten Leistungen sorgsam und tiergerecht zu betreuen.</w:t>
      </w:r>
    </w:p>
    <w:p/>
    <w:p>
      <w:r>
        <w:rPr>
          <w:b/>
          <w:sz w:val="20"/>
        </w:rPr>
        <w:t>§ 2 – Haftung</w:t>
      </w:r>
    </w:p>
    <w:p>
      <w:r>
        <w:rPr>
          <w:b w:val="0"/>
          <w:sz w:val="20"/>
        </w:rPr>
        <w:t>Der Betreuer haftet nur für Vorsatz und grobe Fahrlässigkeit. Für Schäden, die durch höhere Gewalt oder unvermeidbare Umstände entstehen, wird keine Haftung übernommen.</w:t>
      </w:r>
    </w:p>
    <w:p/>
    <w:p>
      <w:r>
        <w:rPr>
          <w:b/>
          <w:sz w:val="20"/>
        </w:rPr>
        <w:t>§ 3 – Gesundheitszustand des Tieres</w:t>
      </w:r>
    </w:p>
    <w:p>
      <w:r>
        <w:rPr>
          <w:b w:val="0"/>
          <w:sz w:val="20"/>
        </w:rPr>
        <w:t>Der Tierhalter versichert, dass das Tier gesund ist und keine ansteckenden Krankheiten vorliegen. Besondere medizinische Hinweise sind dem Betreuer mitzuteilen.</w:t>
      </w:r>
    </w:p>
    <w:p/>
    <w:p>
      <w:r>
        <w:rPr>
          <w:b/>
          <w:sz w:val="20"/>
        </w:rPr>
        <w:t>§ 4 – Vertragsdauer und Kündigung</w:t>
      </w:r>
    </w:p>
    <w:p>
      <w:r>
        <w:rPr>
          <w:b w:val="0"/>
          <w:sz w:val="20"/>
        </w:rPr>
        <w:t>Der Vertrag beginnt mit dem vereinbarten Betreuungszeitraum und endet mit dessen Ablauf. Eine vorzeitige Kündigung bedarf der schriftlichen Vereinbarung.</w:t>
      </w:r>
    </w:p>
    <w:p/>
    <w:p>
      <w:r>
        <w:rPr>
          <w:b/>
          <w:sz w:val="20"/>
        </w:rPr>
        <w:t>§ 5 – Sonstiges</w:t>
      </w:r>
    </w:p>
    <w:p>
      <w:r>
        <w:rPr>
          <w:b w:val="0"/>
          <w:sz w:val="20"/>
        </w:rPr>
        <w:t>Änderungen und Ergänzungen des Vertrages bedürfen der Schriftform. Sollten einzelne Bestimmungen unwirksam sein, bleibt die Wirksamkeit des Vertrages im Übrigen unberührt.</w:t>
      </w:r>
    </w:p>
    <w:p/>
    <w:p/>
    <w:p>
      <w:r>
        <w:rPr>
          <w:b w:val="0"/>
          <w:sz w:val="20"/>
        </w:rPr>
        <w:t>Ort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BETREUER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TIERHALTER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https://vorlagenfy.com/tierbetreuungsvertrag/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tierbetreuungsvertrag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