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STECKBRIEF NEUER MITARBEITER</w:t>
      </w:r>
    </w:p>
    <w:p/>
    <w:p>
      <w:r>
        <w:rPr>
          <w:b/>
          <w:sz w:val="20"/>
        </w:rPr>
        <w:t>Persönliche Angaben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Geburtsort : ______________________________________________________</w:t>
      </w:r>
    </w:p>
    <w:p>
      <w:r>
        <w:rPr>
          <w:b w:val="0"/>
          <w:sz w:val="20"/>
        </w:rPr>
        <w:t>Staatsangehörigkeit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E-Mail-Adresse : ____________________________________________________</w:t>
      </w:r>
    </w:p>
    <w:p/>
    <w:p>
      <w:r>
        <w:rPr>
          <w:b/>
          <w:sz w:val="20"/>
        </w:rPr>
        <w:t>Beschäftigungsdaten :</w:t>
      </w:r>
    </w:p>
    <w:p>
      <w:r>
        <w:rPr>
          <w:b w:val="0"/>
          <w:sz w:val="20"/>
        </w:rPr>
        <w:t>Position / Funktion : _______________________________________________</w:t>
      </w:r>
    </w:p>
    <w:p>
      <w:r>
        <w:rPr>
          <w:b w:val="0"/>
          <w:sz w:val="20"/>
        </w:rPr>
        <w:t>Abteilung : ________________________________________________________</w:t>
      </w:r>
    </w:p>
    <w:p>
      <w:r>
        <w:rPr>
          <w:b w:val="0"/>
          <w:sz w:val="20"/>
        </w:rPr>
        <w:t>Arbeitszeitmodell : ________________________________________________</w:t>
      </w:r>
    </w:p>
    <w:p>
      <w:r>
        <w:rPr>
          <w:b w:val="0"/>
          <w:sz w:val="20"/>
        </w:rPr>
        <w:t>Vorgesetzter : _____________________________________________________</w:t>
      </w:r>
    </w:p>
    <w:p>
      <w:r>
        <w:rPr>
          <w:b w:val="0"/>
          <w:sz w:val="20"/>
        </w:rPr>
        <w:t>Mitarbeiternummer : ________________________________________________</w:t>
      </w:r>
    </w:p>
    <w:p/>
    <w:p>
      <w:r>
        <w:rPr>
          <w:b/>
          <w:sz w:val="20"/>
        </w:rPr>
        <w:t>Qualifikationen und Erfahrungen :</w:t>
      </w:r>
    </w:p>
    <w:p>
      <w:r>
        <w:rPr>
          <w:b w:val="0"/>
          <w:sz w:val="20"/>
        </w:rPr>
        <w:t>Ausbildung / Studium : _____________________________________________</w:t>
      </w:r>
    </w:p>
    <w:p>
      <w:r>
        <w:rPr>
          <w:b w:val="0"/>
          <w:sz w:val="20"/>
        </w:rPr>
        <w:t>Berufserfahrung : _________________________________________________</w:t>
      </w:r>
    </w:p>
    <w:p>
      <w:r>
        <w:rPr>
          <w:b w:val="0"/>
          <w:sz w:val="20"/>
        </w:rPr>
        <w:t>Besondere Kenntnisse : ____________________________________________</w:t>
      </w:r>
    </w:p>
    <w:p/>
    <w:p>
      <w:r>
        <w:rPr>
          <w:b/>
          <w:sz w:val="20"/>
        </w:rPr>
        <w:t>Sonstige Informationen :</w:t>
      </w:r>
    </w:p>
    <w:p>
      <w:r>
        <w:rPr>
          <w:b w:val="0"/>
          <w:sz w:val="20"/>
        </w:rPr>
        <w:t>Besondere Hinweise : _______________________________________________</w:t>
      </w:r>
    </w:p>
    <w:p>
      <w:r>
        <w:rPr>
          <w:b w:val="0"/>
          <w:sz w:val="20"/>
        </w:rPr>
        <w:t>Dienstbeginn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https://vorlagenfy.com/steckbrief-neuer-mitarbeiter-lustig/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steckbrief-neuer-mitarbeiter-lusti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