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STECKBRIEF BETRIEBSRAT</w:t>
      </w:r>
    </w:p>
    <w:p/>
    <w:p>
      <w:r>
        <w:rPr>
          <w:b/>
          <w:sz w:val="20"/>
        </w:rPr>
        <w:t>Allgemeine Angaben zum Betriebsrat :</w:t>
      </w:r>
    </w:p>
    <w:p>
      <w:r>
        <w:rPr>
          <w:b w:val="0"/>
          <w:sz w:val="20"/>
        </w:rPr>
        <w:t>Betriebsname : _________________________________________________________</w:t>
      </w:r>
    </w:p>
    <w:p>
      <w:r>
        <w:rPr>
          <w:b w:val="0"/>
          <w:sz w:val="20"/>
        </w:rPr>
        <w:t>Betriebsadresse : ______________________________________________________</w:t>
      </w:r>
    </w:p>
    <w:p>
      <w:r>
        <w:rPr>
          <w:b w:val="0"/>
          <w:sz w:val="20"/>
        </w:rPr>
        <w:t>Anzahl der Arbeitnehmer : ________________________________________________</w:t>
      </w:r>
    </w:p>
    <w:p/>
    <w:p>
      <w:r>
        <w:rPr>
          <w:b/>
          <w:sz w:val="20"/>
        </w:rPr>
        <w:t>Zusammensetzung des Betriebsrats :</w:t>
      </w:r>
    </w:p>
    <w:p>
      <w:r>
        <w:rPr>
          <w:b w:val="0"/>
          <w:sz w:val="20"/>
        </w:rPr>
        <w:t>Anzahl der Mitglieder : _____________________________</w:t>
      </w:r>
    </w:p>
    <w:p>
      <w:r>
        <w:rPr>
          <w:b w:val="0"/>
          <w:sz w:val="20"/>
        </w:rPr>
        <w:t>Vorsitzender : _________________________________________________________</w:t>
      </w:r>
    </w:p>
    <w:p>
      <w:r>
        <w:rPr>
          <w:b w:val="0"/>
          <w:sz w:val="20"/>
        </w:rPr>
        <w:t>Stellvertretender Vorsitzender : _________________________________________</w:t>
      </w:r>
    </w:p>
    <w:p>
      <w:r>
        <w:rPr>
          <w:b w:val="0"/>
          <w:sz w:val="20"/>
        </w:rPr>
        <w:t>Weitere Mitglieder : ____________________________________________________</w:t>
      </w:r>
    </w:p>
    <w:p/>
    <w:p>
      <w:r>
        <w:rPr>
          <w:b/>
          <w:sz w:val="20"/>
        </w:rPr>
        <w:t>Aufgaben und Zuständigkeiten des Betriebsrats :</w:t>
      </w:r>
    </w:p>
    <w:p>
      <w:r>
        <w:rPr>
          <w:b w:val="0"/>
          <w:sz w:val="20"/>
        </w:rPr>
        <w:t>Der Betriebsrat vertritt die Interessen der Arbeitnehmer gegenüber dem Arbeitgeber und wirkt bei sozialen, personellen und wirtschaftlichen Angelegenheiten mit.</w:t>
      </w:r>
    </w:p>
    <w:p>
      <w:r>
        <w:rPr>
          <w:b w:val="0"/>
          <w:sz w:val="20"/>
        </w:rPr>
        <w:t>Er überwacht die Einhaltung von Gesetzen, Tarifverträgen und Betriebsvereinbarungen.</w:t>
      </w:r>
    </w:p>
    <w:p/>
    <w:p>
      <w:r>
        <w:rPr>
          <w:b/>
          <w:sz w:val="20"/>
        </w:rPr>
        <w:t>Rechte und Pflichten der Betriebsratsmitglieder :</w:t>
      </w:r>
    </w:p>
    <w:p>
      <w:r>
        <w:rPr>
          <w:b w:val="0"/>
          <w:sz w:val="20"/>
        </w:rPr>
        <w:t>Die Mitglieder haben das Recht auf freie Ausübung ihres Amtes und den Schutz vor Benachteiligung.</w:t>
      </w:r>
    </w:p>
    <w:p>
      <w:r>
        <w:rPr>
          <w:b w:val="0"/>
          <w:sz w:val="20"/>
        </w:rPr>
        <w:t>Pflicht zur Verschwiegenheit besteht über vertrauliche Angelegenheiten.</w:t>
      </w:r>
    </w:p>
    <w:p/>
    <w:p>
      <w:r>
        <w:rPr>
          <w:b/>
          <w:sz w:val="20"/>
        </w:rPr>
        <w:t>Sitzungen und Beschlüsse :</w:t>
      </w:r>
    </w:p>
    <w:p>
      <w:r>
        <w:rPr>
          <w:b w:val="0"/>
          <w:sz w:val="20"/>
        </w:rPr>
        <w:t>Der Betriebsrat hält regelmäßige Sitzungen ab, zu denen alle Mitglieder eingeladen werden.</w:t>
      </w:r>
    </w:p>
    <w:p>
      <w:r>
        <w:rPr>
          <w:b w:val="0"/>
          <w:sz w:val="20"/>
        </w:rPr>
        <w:t>Beschlüsse werden mit einfacher Mehrheit gefasst. Die Protokolle sind vertraulich zu behandeln.</w:t>
      </w:r>
    </w:p>
    <w:p/>
    <w:p>
      <w:r>
        <w:rPr>
          <w:b/>
          <w:sz w:val="20"/>
        </w:rPr>
        <w:t>Kontaktinformationen des Betriebsrats :</w:t>
      </w:r>
    </w:p>
    <w:p>
      <w:r>
        <w:rPr>
          <w:b w:val="0"/>
          <w:sz w:val="20"/>
        </w:rPr>
        <w:t>E-Mail : 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Unterschriften der Betriebsratsmitglieder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Mitglied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Mitglied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https://vorlagenfy.com/steckbrief-betriebsrat-muster/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steckbrief-betriebsrat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