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SPENDENBESCHEINIGUNG</w:t>
      </w:r>
    </w:p>
    <w:p/>
    <w:p/>
    <w:p>
      <w:r>
        <w:rPr>
          <w:b w:val="0"/>
          <w:sz w:val="20"/>
        </w:rPr>
        <w:t>Die nachfolgende Spendenbescheinigung dient der Vorlage beim Finanzamt und erfüllt die Anforderungen des § 50 Abs. 1 EStDV.</w:t>
      </w:r>
    </w:p>
    <w:p/>
    <w:p/>
    <w:p>
      <w:r>
        <w:rPr>
          <w:b/>
          <w:sz w:val="20"/>
        </w:rPr>
        <w:t>Angaben des Spenders: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Angaben der Schule (Empfänger):</w:t>
      </w:r>
    </w:p>
    <w:p>
      <w:r>
        <w:rPr>
          <w:b w:val="0"/>
          <w:sz w:val="20"/>
        </w:rPr>
        <w:t>Name der Schule : 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Angaben zur Spende:</w:t>
      </w:r>
    </w:p>
    <w:p>
      <w:r>
        <w:rPr>
          <w:b w:val="0"/>
          <w:sz w:val="20"/>
        </w:rPr>
        <w:t>Art der Spende : ________________________________________________</w:t>
      </w:r>
    </w:p>
    <w:p>
      <w:r>
        <w:rPr>
          <w:b w:val="0"/>
          <w:sz w:val="20"/>
        </w:rPr>
        <w:t>Betrag der Spende : __________________ EUR</w:t>
      </w:r>
    </w:p>
    <w:p>
      <w:r>
        <w:rPr>
          <w:b w:val="0"/>
          <w:sz w:val="20"/>
        </w:rPr>
        <w:t>Zweck der Spende : ______________________________________________</w:t>
      </w:r>
    </w:p>
    <w:p/>
    <w:p>
      <w:r>
        <w:rPr>
          <w:b w:val="0"/>
          <w:sz w:val="20"/>
        </w:rPr>
        <w:t>Hiermit bestätigt die Schule, dass die Spende ausschließlich für steuerbegünstigte Zwecke verwendet wird und keine Gegenleistung erbracht wurde.</w:t>
      </w:r>
    </w:p>
    <w:p/>
    <w:p/>
    <w:p>
      <w:r>
        <w:rPr>
          <w:b w:val="0"/>
          <w:sz w:val="20"/>
        </w:rPr>
        <w:t>Diese Spendenbescheinigung berechtigt den Spender zum Steuerabzug im Rahmen der geltenden gesetzlichen Bestimmungen.</w:t>
      </w:r>
    </w:p>
    <w:p/>
    <w:p/>
    <w:p>
      <w:r>
        <w:rPr>
          <w:b/>
          <w:sz w:val="20"/>
        </w:rPr>
        <w:t>Ort : ____________________________</w:t>
      </w:r>
    </w:p>
    <w:p>
      <w:r>
        <w:rPr>
          <w:b/>
          <w:sz w:val="20"/>
        </w:rPr>
        <w:t>Unterschrift der Schule : 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Schule (Aussteller)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https://vorlagenfy.com/spendenbescheinigung-schule-vorlage/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pendenbescheinigung-schule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