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SCHULBESCHEINIGUNG</w:t>
      </w:r>
    </w:p>
    <w:p/>
    <w:p/>
    <w:p>
      <w:r>
        <w:rPr>
          <w:b w:val="0"/>
          <w:sz w:val="20"/>
        </w:rPr>
        <w:t>Hiermit wird bescheinigt,</w:t>
      </w:r>
    </w:p>
    <w:p/>
    <w:p>
      <w:r>
        <w:rPr>
          <w:b w:val="0"/>
          <w:sz w:val="20"/>
        </w:rPr>
        <w:t>Name des Schülers / der Schülerin : _____________________________________________</w:t>
      </w:r>
    </w:p>
    <w:p>
      <w:r>
        <w:rPr>
          <w:b w:val="0"/>
          <w:sz w:val="20"/>
        </w:rPr>
        <w:t>Geburtsdatum : _________________________________________________________________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____________________________________________________________________</w:t>
      </w:r>
    </w:p>
    <w:p/>
    <w:p>
      <w:r>
        <w:rPr>
          <w:b w:val="0"/>
          <w:sz w:val="20"/>
        </w:rPr>
        <w:t>Schule : ______________________________________________________________________</w:t>
      </w:r>
    </w:p>
    <w:p>
      <w:r>
        <w:rPr>
          <w:b w:val="0"/>
          <w:sz w:val="20"/>
        </w:rPr>
        <w:t>Klasse / Jahrgangsstufe : _______________________________________________________</w:t>
      </w:r>
    </w:p>
    <w:p>
      <w:r>
        <w:rPr>
          <w:b w:val="0"/>
          <w:sz w:val="20"/>
        </w:rPr>
        <w:t>Schuljahr : ____________________________________________________________________</w:t>
      </w:r>
    </w:p>
    <w:p/>
    <w:p>
      <w:r>
        <w:rPr>
          <w:b w:val="0"/>
          <w:sz w:val="20"/>
        </w:rPr>
        <w:t>Der oben genannte Schüler / die oben genannte Schülerin besucht die genannte Schule und nimmt am regulären Unterricht teil.</w:t>
      </w:r>
    </w:p>
    <w:p/>
    <w:p>
      <w:r>
        <w:rPr>
          <w:b w:val="0"/>
          <w:sz w:val="20"/>
        </w:rPr>
        <w:t>Diese Bescheinigung wird auf Wunsch der Erziehungsberechtigten ausgestellt und dient als Nachweis gegenüber Behörden, Arbeitgebern oder anderen Institutionen.</w:t>
      </w:r>
    </w:p>
    <w:p/>
    <w:p/>
    <w:p>
      <w:r>
        <w:rPr>
          <w:b w:val="0"/>
          <w:sz w:val="20"/>
        </w:rPr>
        <w:t>Ort : ____________________________________    Datum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Schulleitung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Schulstempel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https://vorlagenfy.com/schulbescheinigung-druk-po-polsku/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schulbescheinigung-druk-po-polsku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