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SCHULBEFREIUNG</w:t>
      </w:r>
    </w:p>
    <w:p/>
    <w:p/>
    <w:p>
      <w:r>
        <w:rPr>
          <w:b/>
          <w:sz w:val="20"/>
        </w:rPr>
        <w:t>An die Schulleitung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des Schülers/der Schülerin : ________________________________________</w:t>
      </w:r>
    </w:p>
    <w:p>
      <w:r>
        <w:rPr>
          <w:b w:val="0"/>
          <w:sz w:val="20"/>
        </w:rPr>
        <w:t>Klasse : _________________________________________________________________</w:t>
      </w:r>
    </w:p>
    <w:p>
      <w:r>
        <w:rPr>
          <w:b w:val="0"/>
          <w:sz w:val="20"/>
        </w:rPr>
        <w:t>Name der Erziehungsberechtigten : 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/>
    <w:p>
      <w:r>
        <w:rPr>
          <w:b/>
          <w:sz w:val="20"/>
        </w:rPr>
        <w:t>Betreff: Antrag auf Befreiung vom Schulbesuch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beantragen wir die Befreiung unseres Kindes vom Schulbesuch für den Zeitraum von ______________ bis ______________ aufgrund folgender Gründe:</w:t>
      </w:r>
    </w:p>
    <w:p/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/>
    <w:p>
      <w:r>
        <w:rPr>
          <w:b w:val="0"/>
          <w:sz w:val="20"/>
        </w:rPr>
        <w:t>Wir versichern, dass diese Befreiung aus wichtigen Gründen beantragt wird und entsprechen den Vorgaben des Schulgesetzes für das Bundesland.</w:t>
      </w:r>
    </w:p>
    <w:p/>
    <w:p/>
    <w:p>
      <w:r>
        <w:rPr>
          <w:b w:val="0"/>
          <w:sz w:val="20"/>
        </w:rPr>
        <w:t>Für Rückfragen stehen wir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Schüler/in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https://vorlagenfy.com/schulbefreiung-vorlage/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chulbefrei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