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SCHREIBEN AN DIE VERSICHERUNG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Versicherungsgesellschaft : ________________________________________</w:t>
      </w:r>
    </w:p>
    <w:p>
      <w:r>
        <w:rPr>
          <w:b w:val="0"/>
          <w:sz w:val="20"/>
        </w:rPr>
        <w:t>Abteilung / Sachbearbeiter : 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Meldung eines Schadens / Antrag auf Leistungserbringung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informiere ich Sie über einen Schadenfall und bitte um Prüfung meines Antrags auf Versicherungsleistung. Im Folgenden finden Sie die notwendigen Angaben zum Schaden:</w:t>
      </w:r>
    </w:p>
    <w:p/>
    <w:p>
      <w:r>
        <w:rPr>
          <w:b/>
          <w:sz w:val="20"/>
        </w:rPr>
        <w:t>1. Versicherungsnehmer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Versicherungsnummer : 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/>
    <w:p>
      <w:r>
        <w:rPr>
          <w:b/>
          <w:sz w:val="20"/>
        </w:rPr>
        <w:t>2. Schadenfall</w:t>
      </w:r>
    </w:p>
    <w:p>
      <w:r>
        <w:rPr>
          <w:b w:val="0"/>
          <w:sz w:val="20"/>
        </w:rPr>
        <w:t>Datum des Schadens : ________________________________________________</w:t>
      </w:r>
    </w:p>
    <w:p>
      <w:r>
        <w:rPr>
          <w:b w:val="0"/>
          <w:sz w:val="20"/>
        </w:rPr>
        <w:t>Ort des Schadens : _________________________________________________</w:t>
      </w:r>
    </w:p>
    <w:p>
      <w:r>
        <w:rPr>
          <w:b w:val="0"/>
          <w:sz w:val="20"/>
        </w:rPr>
        <w:t>Art des Schadens : _________________________________________________</w:t>
      </w:r>
    </w:p>
    <w:p>
      <w:r>
        <w:rPr>
          <w:b/>
          <w:sz w:val="20"/>
        </w:rPr>
        <w:t>Beschreibung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3. Beteiligte Personen / Fahrzeuge</w:t>
      </w:r>
    </w:p>
    <w:p>
      <w:r>
        <w:rPr>
          <w:b w:val="0"/>
          <w:sz w:val="20"/>
        </w:rPr>
        <w:t>Name und Anschrift weiterer Beteiligter : ____________________________</w:t>
      </w:r>
    </w:p>
    <w:p>
      <w:r>
        <w:rPr>
          <w:b w:val="0"/>
          <w:sz w:val="20"/>
        </w:rPr>
        <w:t>Fahrzeugkennzeichen (falls zutreffend) : ____________________________</w:t>
      </w:r>
    </w:p>
    <w:p>
      <w:r>
        <w:rPr>
          <w:b w:val="0"/>
          <w:sz w:val="20"/>
        </w:rPr>
        <w:t>Sonstige relevante Angaben : ________________________________________</w:t>
      </w:r>
    </w:p>
    <w:p/>
    <w:p>
      <w:r>
        <w:rPr>
          <w:b/>
          <w:sz w:val="20"/>
        </w:rPr>
        <w:t>4. Beigefügte Unterlagen</w:t>
      </w:r>
    </w:p>
    <w:p>
      <w:r>
        <w:rPr>
          <w:b w:val="0"/>
          <w:sz w:val="20"/>
        </w:rPr>
        <w:t>- Kopie des Versicherungsvertrages</w:t>
      </w:r>
    </w:p>
    <w:p>
      <w:r>
        <w:rPr>
          <w:b w:val="0"/>
          <w:sz w:val="20"/>
        </w:rPr>
        <w:t>- Fotos des Schadens</w:t>
      </w:r>
    </w:p>
    <w:p>
      <w:r>
        <w:rPr>
          <w:b w:val="0"/>
          <w:sz w:val="20"/>
        </w:rPr>
        <w:t>- Polizeibericht / Unfallbericht (falls vorhanden)</w:t>
      </w:r>
    </w:p>
    <w:p>
      <w:r>
        <w:rPr>
          <w:b w:val="0"/>
          <w:sz w:val="20"/>
        </w:rPr>
        <w:t>- Kostenvoranschläge / Rechnungen</w:t>
      </w:r>
    </w:p>
    <w:p/>
    <w:p>
      <w:r>
        <w:rPr>
          <w:b w:val="0"/>
          <w:sz w:val="20"/>
        </w:rPr>
        <w:t>Ich bitte um eine zügige Bearbeitung und Rückmeldung. Für Rückfragen stehe ich Ihnen selbstverständlich gerne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https://vorlagenfy.com/schreiben-an-versicherung-vorlage/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schreiben-an-versicherung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