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SCHLÜSSELÜBERGABE VORLAGE FÜR FIRMEN</w:t>
      </w:r>
    </w:p>
    <w:p/>
    <w:p>
      <w:r>
        <w:rPr>
          <w:b/>
          <w:sz w:val="20"/>
        </w:rPr>
        <w:t>Firma (Übergabende Partei) :</w:t>
      </w:r>
    </w:p>
    <w:p>
      <w:r>
        <w:rPr>
          <w:b w:val="0"/>
          <w:sz w:val="20"/>
        </w:rPr>
        <w:t>Name der Firma : ________________________________________________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Vertreten durch : 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(Übernehmende Partei)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Abteilung/Funktion : 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zur Schlüsselübergabe :</w:t>
      </w:r>
    </w:p>
    <w:p>
      <w:r>
        <w:rPr>
          <w:b w:val="0"/>
          <w:sz w:val="20"/>
        </w:rPr>
        <w:t>Anzahl der übergebenen Schlüssel : _________________________________</w:t>
      </w:r>
    </w:p>
    <w:p>
      <w:r>
        <w:rPr>
          <w:b w:val="0"/>
          <w:sz w:val="20"/>
        </w:rPr>
        <w:t>Art der Schlüssel (z.B. Tür, Büro, Fahrzeug) : _______________________</w:t>
      </w:r>
    </w:p>
    <w:p>
      <w:r>
        <w:rPr>
          <w:b w:val="0"/>
          <w:sz w:val="20"/>
        </w:rPr>
        <w:t>Schlüsselnummern (falls zutreffend) : _______________________________</w:t>
      </w:r>
    </w:p>
    <w:p>
      <w:r>
        <w:rPr>
          <w:b w:val="0"/>
          <w:sz w:val="20"/>
        </w:rPr>
        <w:t>Zustand der Schlüssel : ____________________________________________</w:t>
      </w:r>
    </w:p>
    <w:p/>
    <w:p>
      <w:r>
        <w:rPr>
          <w:b/>
          <w:sz w:val="20"/>
        </w:rPr>
        <w:t>Übergabeerklärung :</w:t>
      </w:r>
    </w:p>
    <w:p>
      <w:r>
        <w:rPr>
          <w:b w:val="0"/>
          <w:sz w:val="20"/>
        </w:rPr>
        <w:t>Die übergebene Partei bestätigt den Empfang der oben genannten Schlüssel. Mit der Übergabe gehen alle Nutzungs- und Verantwortungsrechte auf die empfangende Partei über.</w:t>
      </w:r>
    </w:p>
    <w:p/>
    <w:p>
      <w:r>
        <w:rPr>
          <w:b/>
          <w:sz w:val="20"/>
        </w:rPr>
        <w:t>Pflichten und Haftung :</w:t>
      </w:r>
    </w:p>
    <w:p>
      <w:r>
        <w:rPr>
          <w:b w:val="0"/>
          <w:sz w:val="20"/>
        </w:rPr>
        <w:t>Die empfangende Partei verpflichtet sich, die Schlüssel sorgfältig zu verwahren und nur berechtigten Personen Zugriff zu gewähren. Bei Verlust oder Beschädigung sind unverzüglich die Übergabepartei zu informieren.</w:t>
      </w:r>
    </w:p>
    <w:p/>
    <w:p>
      <w:r>
        <w:rPr>
          <w:b/>
          <w:sz w:val="20"/>
        </w:rPr>
        <w:t>Rückgabe und Rückübertragung :</w:t>
      </w:r>
    </w:p>
    <w:p>
      <w:r>
        <w:rPr>
          <w:b w:val="0"/>
          <w:sz w:val="20"/>
        </w:rPr>
        <w:t>Die Rückgabe der Schlüssel hat unverzüglich nach Beendigung der Nutzungszeit zu erfolgen. Die Rückübertragung wird durch eine erneute Übergabe dokumentiert.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ÜBERGEBENDE PARTEI (Firma)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EMPFANGENDE PARTEI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Name/Funktion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Name/Funktion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https://vorlagenfy.com/schlusselubergabe-vorlage-firma/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chlusselubergabe-vorlage-firma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