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RÜCKTRITT VOM KAUFVERTRAG MÖBEL - MUSTERBRIEF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Absender (Käufer)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Empfänger (Verkäufer/Händler) :</w:t>
      </w:r>
    </w:p>
    <w:p>
      <w:r>
        <w:rPr>
          <w:b w:val="0"/>
          <w:sz w:val="20"/>
        </w:rPr>
        <w:t>Firma/Name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Rücktritt vom Kaufvertrag über Möbel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trete ich vom Kaufvertrag über die nachfolgend genannten Möbel zurück:</w:t>
      </w:r>
    </w:p>
    <w:p/>
    <w:p>
      <w:r>
        <w:rPr>
          <w:b/>
          <w:sz w:val="20"/>
        </w:rPr>
        <w:t>Vertragsgegenstand :</w:t>
      </w:r>
    </w:p>
    <w:p>
      <w:r>
        <w:rPr>
          <w:b w:val="0"/>
          <w:sz w:val="20"/>
        </w:rPr>
        <w:t>Bezeichnung der Möbel : _______________________________________________</w:t>
      </w:r>
    </w:p>
    <w:p>
      <w:r>
        <w:rPr>
          <w:b w:val="0"/>
          <w:sz w:val="20"/>
        </w:rPr>
        <w:t>Bestelldatum / Vertragsdatum : _________________________________________</w:t>
      </w:r>
    </w:p>
    <w:p>
      <w:r>
        <w:rPr>
          <w:b w:val="0"/>
          <w:sz w:val="20"/>
        </w:rPr>
        <w:t>Kaufpreis : __________________ EUR</w:t>
      </w:r>
    </w:p>
    <w:p/>
    <w:p>
      <w:r>
        <w:rPr>
          <w:b/>
          <w:sz w:val="20"/>
        </w:rPr>
        <w:t>Begründung des Rücktritts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Hiermit mache ich von meinem Recht zum Rücktritt vom Kaufvertrag Gebrauch.</w:t>
      </w:r>
    </w:p>
    <w:p>
      <w:r>
        <w:rPr>
          <w:b w:val="0"/>
          <w:sz w:val="20"/>
        </w:rPr>
        <w:t>Bitte bestätigen Sie mir den Eingang dieses Schreibens und die Wirksamkeit des Rücktritts schriftlich.</w:t>
      </w:r>
    </w:p>
    <w:p/>
    <w:p>
      <w:r>
        <w:rPr>
          <w:b w:val="0"/>
          <w:sz w:val="20"/>
        </w:rPr>
        <w:t>Ich bitte darum, bereits geleistete Zahlungen unverzüglich zurückzuerstatten.</w:t>
      </w:r>
    </w:p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 / HÄNDLER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https://vorlagenfy.com/rucktritt-vom-kaufvertrag-mobel-musterbrief/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rucktritt-vom-kaufvertrag-mobel-musterbrief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