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BEI REISEMÄNGELN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Reiseveranstalters : 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Betreff : Mängelanzeige und Aufforderung zur Nacherfüllung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zeige ich Mängel an der von Ihnen durchgeführten Reise an und fordere Sie auf, diese innerhalb einer angemessenen Frist zu beheben bzw. eine angemessene Minderung des Reisepreises zu gewähren.</w:t>
      </w:r>
    </w:p>
    <w:p/>
    <w:p>
      <w:r>
        <w:rPr>
          <w:b/>
          <w:sz w:val="20"/>
        </w:rPr>
        <w:t>1. Beschreibung der Reise :</w:t>
      </w:r>
    </w:p>
    <w:p>
      <w:r>
        <w:rPr>
          <w:b w:val="0"/>
          <w:sz w:val="20"/>
        </w:rPr>
        <w:t>Reiseziel : ______________________________________________________________</w:t>
      </w:r>
    </w:p>
    <w:p>
      <w:r>
        <w:rPr>
          <w:b w:val="0"/>
          <w:sz w:val="20"/>
        </w:rPr>
        <w:t>Reisezeitraum : __________________________________________________________</w:t>
      </w:r>
    </w:p>
    <w:p>
      <w:r>
        <w:rPr>
          <w:b w:val="0"/>
          <w:sz w:val="20"/>
        </w:rPr>
        <w:t>Buchungsnummer : _________________________________________________________</w:t>
      </w:r>
    </w:p>
    <w:p/>
    <w:p>
      <w:r>
        <w:rPr>
          <w:b/>
          <w:sz w:val="20"/>
        </w:rPr>
        <w:t>2. Beschreibung der Mängel :</w:t>
      </w:r>
    </w:p>
    <w:p>
      <w:r>
        <w:rPr>
          <w:b w:val="0"/>
          <w:sz w:val="20"/>
        </w:rPr>
        <w:t>Bitte schildern Sie die Mängel detailliert und nachvollziehbar: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Rechtliche Hinweise :</w:t>
      </w:r>
    </w:p>
    <w:p>
      <w:r>
        <w:rPr>
          <w:b w:val="0"/>
          <w:sz w:val="20"/>
        </w:rPr>
        <w:t>Nach § 651c BGB haben Sie als Reiseveranstalter die Pflicht, die Reise vertragsgemäß zu erbringen. Bei Mängeln kann der Reisende Nachbesserung verlangen, den Reisepreis mindern oder vom Vertrag zurücktreten.</w:t>
      </w:r>
    </w:p>
    <w:p/>
    <w:p>
      <w:r>
        <w:rPr>
          <w:b/>
          <w:sz w:val="20"/>
        </w:rPr>
        <w:t>4. Aufforderung zur Nacherfüllung :</w:t>
      </w:r>
    </w:p>
    <w:p>
      <w:r>
        <w:rPr>
          <w:b w:val="0"/>
          <w:sz w:val="20"/>
        </w:rPr>
        <w:t>Ich fordere Sie hiermit auf, die Mängel innerhalb von 14 Tagen ab Zugang dieses Schreibens zu beheben oder eine angemessene Minderung des Reisepreises anzubieten.</w:t>
      </w:r>
    </w:p>
    <w:p/>
    <w:p>
      <w:r>
        <w:rPr>
          <w:b/>
          <w:sz w:val="20"/>
        </w:rPr>
        <w:t>5. Ersatz weiterer Ansprüche :</w:t>
      </w:r>
    </w:p>
    <w:p>
      <w:r>
        <w:rPr>
          <w:b w:val="0"/>
          <w:sz w:val="20"/>
        </w:rPr>
        <w:t>Sofern keine Nacherfüllung erfolgt, behalte ich mir vor, weitergehende Ansprüche geltend zu machen, insbesondere Schadenersatzansprüche.</w:t>
      </w:r>
    </w:p>
    <w:p/>
    <w:p>
      <w:r>
        <w:rPr>
          <w:b w:val="0"/>
          <w:sz w:val="20"/>
        </w:rPr>
        <w:t>Bitte bestätigen Sie den Eingang dieses Schreibens und teilen Sie mir mit, wie Sie weiter vorgehen werden.</w:t>
      </w:r>
    </w:p>
    <w:p/>
    <w:p/>
    <w:p>
      <w:r>
        <w:rPr>
          <w:b w:val="0"/>
          <w:sz w:val="20"/>
        </w:rPr>
        <w:t>Ort : ____________________________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https://vorlagenfy.com/reisemangel-musterbrief/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eisemangel-musterbrief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