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</w:t>
      </w:r>
    </w:p>
    <w:p/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Randstad Deutschland GmbH &amp; Co. KG</w:t>
      </w:r>
    </w:p>
    <w:p>
      <w:r>
        <w:rPr>
          <w:b w:val="0"/>
          <w:sz w:val="20"/>
        </w:rPr>
        <w:t>Adresse: ______________________________________________</w:t>
      </w:r>
    </w:p>
    <w:p/>
    <w:p/>
    <w:p>
      <w:r>
        <w:rPr>
          <w:b w:val="0"/>
          <w:sz w:val="20"/>
        </w:rPr>
        <w:t>Von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Straße, Hausnummer : ______________________________________________</w:t>
      </w:r>
    </w:p>
    <w:p>
      <w:r>
        <w:rPr>
          <w:b w:val="0"/>
          <w:sz w:val="20"/>
        </w:rPr>
        <w:t>PLZ, Ort : ______________________________________________</w:t>
      </w:r>
    </w:p>
    <w:p/>
    <w:p/>
    <w:p>
      <w:r>
        <w:rPr>
          <w:b/>
          <w:sz w:val="20"/>
        </w:rPr>
        <w:t>Betreff: Kündigung meines Arbeitsvertrages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mit Ihnen bestehenden Arbeitsvertrag ordentlich und fristgerecht zum nächstmöglichen Zeitpunkt.</w:t>
      </w:r>
    </w:p>
    <w:p/>
    <w:p>
      <w:r>
        <w:rPr>
          <w:b w:val="0"/>
          <w:sz w:val="20"/>
        </w:rPr>
        <w:t>Bitte bestätigen Sie mir den Erhalt dieser Kündigung sowie das Beendigungsdatum schriftlich.</w:t>
      </w:r>
    </w:p>
    <w:p/>
    <w:p>
      <w:r>
        <w:rPr>
          <w:b w:val="0"/>
          <w:sz w:val="20"/>
        </w:rPr>
        <w:t>Ich danke für die Zusammenarbeit und wünsche Ihrem Unternehmen weiterhin viel Erfolg.</w:t>
      </w:r>
    </w:p>
    <w:p/>
    <w:p/>
    <w:p>
      <w:r>
        <w:rPr>
          <w:b w:val="0"/>
          <w:sz w:val="20"/>
        </w:rPr>
        <w:t>Ort : ____________________________________________    Datum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https://vorlagenfy.com/randstad-kundigung-vorlage/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randstad-kundig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