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NICHTKAPITALISIERUNGSERKLÄRUNG</w:t>
      </w:r>
    </w:p>
    <w:p/>
    <w:p>
      <w:r>
        <w:rPr>
          <w:b w:val="0"/>
          <w:sz w:val="20"/>
        </w:rPr>
        <w:t>Hiermit erkläre ich, dass ich im Sinne des deutschen Steuerrechts keine Kapitalisierungspflicht gegenüber dem Finanzamt habe.</w:t>
      </w:r>
    </w:p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Steuernummer/Identifikationsnummer : __________________________________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Ich bestätige hiermit, dass keine Kapitalisierungspflicht gemäß den einschlägigen steuerlichen Vorschriften besteht und dass ich keine Einkünfte erziele, die eine solche Kapitalisierung erfordern.</w:t>
      </w:r>
    </w:p>
    <w:p/>
    <w:p>
      <w:r>
        <w:rPr>
          <w:b w:val="0"/>
          <w:sz w:val="20"/>
        </w:rPr>
        <w:t>Mir ist bekannt, dass falsche Angaben straf- und zivilrechtliche Konsequenzen haben können.</w:t>
      </w:r>
    </w:p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Diese Erklärung dient dem Nachweis gegenüber dem Finanzamt und ersetzt keine individuelle steuerliche Beratung.</w:t>
      </w:r>
    </w:p>
    <w:p/>
    <w:p>
      <w:r>
        <w:rPr>
          <w:b w:val="0"/>
          <w:sz w:val="20"/>
        </w:rPr>
        <w:t>Ort : ____________________________    Unterschrift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der Erklärung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https://vorlagenfy.com/nichtkapitalisierungserklarung/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nichtkapitalisierungserklar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