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BESCHEINIGUNG ÜBER DIE NARKOSEFÄHIGKEIT</w:t>
      </w:r>
    </w:p>
    <w:p/>
    <w:p/>
    <w:p>
      <w:r>
        <w:rPr>
          <w:b/>
          <w:sz w:val="20"/>
        </w:rPr>
        <w:t>Angaben zum Patienten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Versicherungsnummer : _________________________________________________</w:t>
      </w:r>
    </w:p>
    <w:p/>
    <w:p>
      <w:r>
        <w:rPr>
          <w:b/>
          <w:sz w:val="20"/>
        </w:rPr>
        <w:t>Ärztliche Bestätigung :</w:t>
      </w:r>
    </w:p>
    <w:p>
      <w:r>
        <w:rPr>
          <w:b w:val="0"/>
          <w:sz w:val="20"/>
        </w:rPr>
        <w:t>Hiermit wird bescheinigt, dass der oben genannte Patient aus medizinischer Sicht für eine Narkose geeignet ist. Es liegen keine bekannten Kontraindikationen vor, die eine Anästhesie ausschließen.</w:t>
      </w:r>
    </w:p>
    <w:p>
      <w:r>
        <w:rPr>
          <w:b w:val="0"/>
          <w:sz w:val="20"/>
        </w:rPr>
        <w:t>Der Gesundheitszustand des Patienten wurde sorgfältig überprüft, einschließlich der Anamnese und der körperlichen Untersuchung.</w:t>
      </w:r>
    </w:p>
    <w:p>
      <w:r>
        <w:rPr>
          <w:b w:val="0"/>
          <w:sz w:val="20"/>
        </w:rPr>
        <w:t>Es wurden keine relevanten Vorerkrankungen festgestellt, die das Risiko einer Narkose unverhältnismäßig erhöhen würden.</w:t>
      </w:r>
    </w:p>
    <w:p/>
    <w:p>
      <w:r>
        <w:rPr>
          <w:b/>
          <w:sz w:val="20"/>
        </w:rPr>
        <w:t>Besondere Hinweise und Empfehlungen 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Praxis/Klinik :</w:t>
      </w:r>
    </w:p>
    <w:p>
      <w:r>
        <w:rPr>
          <w:b w:val="0"/>
          <w:sz w:val="20"/>
        </w:rPr>
        <w:t>Name und Anschrift : 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 w:val="0"/>
          <w:sz w:val="20"/>
        </w:rPr>
        <w:t>Unterschrift des Arztes : _______________________________________________</w:t>
      </w:r>
    </w:p>
    <w:p>
      <w:r>
        <w:rPr>
          <w:b w:val="0"/>
          <w:sz w:val="20"/>
        </w:rPr>
        <w:t>Datum der Ausstellung : ________________________________________________</w:t>
      </w:r>
    </w:p>
    <w:p>
      <w:r>
        <w:rPr>
          <w:b w:val="0"/>
          <w:sz w:val="20"/>
        </w:rPr>
        <w:t>Stempel der Praxis/Klinik : 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https://vorlagenfy.com/narkosefahigkeit-bescheinigung-vorlage/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narkosefahigkeit-bescheinigung-vorlage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