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MUSTER SCHREIBEN</w:t>
      </w:r>
    </w:p>
    <w:p>
      <w:pPr>
        <w:jc w:val="center"/>
      </w:pPr>
      <w:r>
        <w:rPr>
          <w:b/>
          <w:sz w:val="20"/>
        </w:rPr>
        <w:t>Ruhestörung durch Nachbarn</w:t>
      </w:r>
    </w:p>
    <w:p/>
    <w:p/>
    <w:p>
      <w:r>
        <w:rPr>
          <w:b/>
          <w:sz w:val="20"/>
        </w:rPr>
        <w:t>Absender :</w:t>
      </w:r>
    </w:p>
    <w:p>
      <w:r>
        <w:rPr>
          <w:b w:val="0"/>
          <w:sz w:val="20"/>
        </w:rPr>
        <w:t>Name : ________________________________________________</w:t>
      </w:r>
    </w:p>
    <w:p>
      <w:r>
        <w:rPr>
          <w:b w:val="0"/>
          <w:sz w:val="20"/>
        </w:rPr>
        <w:t>Anschrift : ____________________________________________</w:t>
      </w:r>
    </w:p>
    <w:p>
      <w:r>
        <w:rPr>
          <w:b w:val="0"/>
          <w:sz w:val="20"/>
        </w:rPr>
        <w:t>Telefon : ______________________________________________</w:t>
      </w:r>
    </w:p>
    <w:p/>
    <w:p>
      <w:r>
        <w:rPr>
          <w:b/>
          <w:sz w:val="20"/>
        </w:rPr>
        <w:t>Empfänger :</w:t>
      </w:r>
    </w:p>
    <w:p>
      <w:r>
        <w:rPr>
          <w:b w:val="0"/>
          <w:sz w:val="20"/>
        </w:rPr>
        <w:t>Name : ________________________________________________</w:t>
      </w:r>
    </w:p>
    <w:p>
      <w:r>
        <w:rPr>
          <w:b w:val="0"/>
          <w:sz w:val="20"/>
        </w:rPr>
        <w:t>Anschrift : ____________________________________________</w:t>
      </w:r>
    </w:p>
    <w:p/>
    <w:p>
      <w:r>
        <w:rPr>
          <w:b/>
          <w:sz w:val="20"/>
        </w:rPr>
        <w:t>Betreff :</w:t>
      </w:r>
    </w:p>
    <w:p>
      <w:r>
        <w:rPr>
          <w:b/>
          <w:sz w:val="20"/>
        </w:rPr>
        <w:t>Ruhestörung in der Wohnung [Wohnungsnummer/Adresse]</w:t>
      </w:r>
    </w:p>
    <w:p/>
    <w:p/>
    <w:p>
      <w:r>
        <w:rPr>
          <w:b w:val="0"/>
          <w:sz w:val="20"/>
        </w:rPr>
        <w:t>Sehr geehrte/r Frau/Herr ________________,</w:t>
      </w:r>
    </w:p>
    <w:p/>
    <w:p>
      <w:r>
        <w:rPr>
          <w:b w:val="0"/>
          <w:sz w:val="20"/>
        </w:rPr>
        <w:t>hiermit möchte ich Sie darauf hinweisen, dass es in der letzten Zeit wiederholt zu erheblichen Ruhestörungen in der von Ihnen bewohnten Wohnung gekommen ist. Insbesondere sind laute Geräusche, Musik und andere störende Geräusche zu verschiedenen Tages- und Nachtzeiten festzustellen, die die Nachtruhe sowie die Erholung beeinträchtigen.</w:t>
      </w:r>
    </w:p>
    <w:p/>
    <w:p>
      <w:r>
        <w:rPr>
          <w:b w:val="0"/>
          <w:sz w:val="20"/>
        </w:rPr>
        <w:t>Gemäß § 535 BGB sind Sie als Mieter verpflichtet, die Mietsache pfleglich zu behandeln und Rücksicht auf die Nachbarn zu nehmen. Die wiederholte Ruhestörung stellt eine Verletzung dieser Pflicht dar.</w:t>
      </w:r>
    </w:p>
    <w:p/>
    <w:p>
      <w:r>
        <w:rPr>
          <w:b w:val="0"/>
          <w:sz w:val="20"/>
        </w:rPr>
        <w:t>Ich fordere Sie daher auf, die Ruhestörungen unverzüglich einzustellen und künftig die Ruhezeiten einzuhalten. Sollten die Störungen weiterhin auftreten, sehe ich mich gezwungen, rechtliche Schritte einzuleiten.</w:t>
      </w:r>
    </w:p>
    <w:p/>
    <w:p>
      <w:r>
        <w:rPr>
          <w:b w:val="0"/>
          <w:sz w:val="20"/>
        </w:rPr>
        <w:t>Mit freundlichen Grüßen,</w:t>
      </w:r>
    </w:p>
    <w:p/>
    <w:p/>
    <w:p/>
    <w:p>
      <w:r>
        <w:rPr>
          <w:b w:val="0"/>
          <w:sz w:val="20"/>
        </w:rPr>
        <w:t>_______________________________</w:t>
      </w:r>
    </w:p>
    <w:p>
      <w:r>
        <w:rPr>
          <w:b w:val="0"/>
          <w:sz w:val="20"/>
        </w:rPr>
        <w:t>(Unterschrift Absender)</w:t>
      </w:r>
    </w:p>
    <w:p/>
    <w:p/>
    <w:p>
      <w:r>
        <w:rPr>
          <w:b w:val="0"/>
          <w:sz w:val="20"/>
        </w:rPr>
        <w:t>Ort : ____________________________    Datum : 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Absender</w:t>
            </w:r>
          </w:p>
        </w:tc>
        <w:tc>
          <w:tcPr>
            <w:tcW w:type="dxa" w:w="4986"/>
            <w:tcBorders>
              <w:top w:val="nil"/>
              <w:left w:val="nil"/>
              <w:bottom w:val="nil"/>
              <w:right w:val="nil"/>
              <w:insideH w:val="nil"/>
              <w:insideV w:val="nil"/>
            </w:tcBorders>
          </w:tcPr>
          <w:p>
            <w:pPr>
              <w:jc w:val="center"/>
            </w:pPr>
            <w:r>
              <w:t>Empfänger</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https://vorlagenfy.com/musterschreiben-ruhestorung-an-mieter/</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https://vorlagenfy.com</w:t>
        </w:r>
      </w:hyperlink>
    </w:p>
    <w:p>
      <w:pPr>
        <w:jc w:val="center"/>
      </w:pPr>
      <w:r>
        <w:rPr>
          <w:color w:val="808080"/>
          <w:sz w:val="20"/>
        </w:rPr>
        <w:t>Diese Vorlage ist ausschließlich für den persönlichen, nicht kommerziellen Gebrauch bestimmt.</w:t>
        <w:br/>
        <w:t>Bei Weitergabe oder Veröffentlichung ist die Nennung der Quelle verpflichtend. © vorlagenfy.com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vorlagenfy.com/musterschreiben-ruhestorung-an-mieter/" TargetMode="External"/><Relationship Id="rId10" Type="http://schemas.openxmlformats.org/officeDocument/2006/relationships/hyperlink" Target="https://vorlagenf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