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SCHREIBEN PÄCHTERHÖHUNG LANDWIRTSCHAFT</w:t>
      </w:r>
    </w:p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Herrn/Frau ________________________________</w:t>
      </w:r>
    </w:p>
    <w:p>
      <w:r>
        <w:rPr>
          <w:b w:val="0"/>
          <w:sz w:val="20"/>
        </w:rPr>
        <w:t>Adresse: __________________________________</w:t>
      </w:r>
    </w:p>
    <w:p>
      <w:r>
        <w:rPr>
          <w:b w:val="0"/>
          <w:sz w:val="20"/>
        </w:rPr>
        <w:t>__________________________________________</w:t>
      </w:r>
    </w:p>
    <w:p/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Name des Verpächters: _________________________________</w:t>
      </w:r>
    </w:p>
    <w:p>
      <w:r>
        <w:rPr>
          <w:b w:val="0"/>
          <w:sz w:val="20"/>
        </w:rPr>
        <w:t>Adresse: ______________________________________________</w:t>
      </w:r>
    </w:p>
    <w:p>
      <w:r>
        <w:rPr>
          <w:b w:val="0"/>
          <w:sz w:val="20"/>
        </w:rPr>
        <w:t>______________________________________________________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Päch­terhöhung für landwirtschaftliche Flächen</w:t>
      </w:r>
    </w:p>
    <w:p/>
    <w:p/>
    <w:p>
      <w:r>
        <w:rPr>
          <w:b w:val="0"/>
          <w:sz w:val="20"/>
        </w:rPr>
        <w:t>Sehr geehrte/r Herr/Frau ____________________,</w:t>
      </w:r>
    </w:p>
    <w:p/>
    <w:p>
      <w:r>
        <w:rPr>
          <w:b w:val="0"/>
          <w:sz w:val="20"/>
        </w:rPr>
        <w:t>hiermit möchten wir Sie über eine Anpassung der Pachtzinsen für die von Ihnen gepachteten landwirtschaftlichen Flächen informieren.</w:t>
      </w:r>
    </w:p>
    <w:p/>
    <w:p>
      <w:r>
        <w:rPr>
          <w:b w:val="0"/>
          <w:sz w:val="20"/>
        </w:rPr>
        <w:t>Gemäß § 581a BGB sind wir berechtigt, die Pacht unter Berücksichtigung der üblichen Marktbedingungen anzupassen. Die Erhöhung erfolgt aufgrund gestiegener Betriebskosten und der allgemeinen Marktentwicklung.</w:t>
      </w:r>
    </w:p>
    <w:p/>
    <w:p>
      <w:r>
        <w:rPr>
          <w:b w:val="0"/>
          <w:sz w:val="20"/>
        </w:rPr>
        <w:t>Ab dem nächsten Pachtjahr erhöhen wir den Pachtzins um ______________________ Euro pro Hektar. Der neue Pachtzins beträgt somit ______________________ Euro pro Hektar.</w:t>
      </w:r>
    </w:p>
    <w:p/>
    <w:p>
      <w:r>
        <w:rPr>
          <w:b w:val="0"/>
          <w:sz w:val="20"/>
        </w:rPr>
        <w:t>Sollten Sie mit dieser Anpassung nicht einverstanden sein, haben Sie gemäß § 581b BGB das Recht, innerhalb von drei Monaten nach Zugang dieses Schreibens der Erhöhung schriftlich zu widersprechen.</w:t>
      </w:r>
    </w:p>
    <w:p/>
    <w:p>
      <w:r>
        <w:rPr>
          <w:b w:val="0"/>
          <w:sz w:val="20"/>
        </w:rPr>
        <w:t>Für Rückfragen stehen wir Ihnen gerne zur Verfügung und bitten um eine kurze Rückmeldung.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und Unterschrift des Verpächters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https://vorlagenfy.com/musterschreiben-pachterhohung-landwirtschaft/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musterschreiben-pachterhohung-landwirtschaft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