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MUSTERSCHREIBEN DES BETRIEBSRATES AN DIE GESCHÄFTSFÜHRUNG</w:t>
      </w:r>
    </w:p>
    <w:p/>
    <w:p/>
    <w:p>
      <w:r>
        <w:rPr>
          <w:b/>
          <w:sz w:val="20"/>
        </w:rPr>
        <w:t>Betriebsrat</w:t>
      </w:r>
    </w:p>
    <w:p>
      <w:r>
        <w:rPr>
          <w:b w:val="0"/>
          <w:sz w:val="20"/>
        </w:rPr>
        <w:t>Firma: _________________________________________________</w:t>
      </w:r>
    </w:p>
    <w:p>
      <w:r>
        <w:rPr>
          <w:b w:val="0"/>
          <w:sz w:val="20"/>
        </w:rPr>
        <w:t>Straße, Hausnummer: ______________________________________</w:t>
      </w:r>
    </w:p>
    <w:p>
      <w:r>
        <w:rPr>
          <w:b w:val="0"/>
          <w:sz w:val="20"/>
        </w:rPr>
        <w:t>PLZ, Ort: ________________________________________________</w:t>
      </w:r>
    </w:p>
    <w:p/>
    <w:p>
      <w:r>
        <w:rPr>
          <w:b/>
          <w:sz w:val="20"/>
        </w:rPr>
        <w:t>Geschäftsführung</w:t>
      </w:r>
    </w:p>
    <w:p>
      <w:r>
        <w:rPr>
          <w:b w:val="0"/>
          <w:sz w:val="20"/>
        </w:rPr>
        <w:t>Firma: _________________________________________________</w:t>
      </w:r>
    </w:p>
    <w:p>
      <w:r>
        <w:rPr>
          <w:b w:val="0"/>
          <w:sz w:val="20"/>
        </w:rPr>
        <w:t>Straße, Hausnummer: ______________________________________</w:t>
      </w:r>
    </w:p>
    <w:p>
      <w:r>
        <w:rPr>
          <w:b w:val="0"/>
          <w:sz w:val="20"/>
        </w:rPr>
        <w:t>PLZ, Ort: ________________________________________________</w:t>
      </w:r>
    </w:p>
    <w:p/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Information gemäß § 80 BetrVG / Antrag auf Beratung zu betriebsrelevanten Angelegenheiten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informieren wir Sie als Betriebsrat über folgende betriebliche Angelegenheit:</w:t>
      </w:r>
    </w:p>
    <w:p/>
    <w:p>
      <w:r>
        <w:rPr>
          <w:b w:val="0"/>
          <w:sz w:val="20"/>
        </w:rPr>
        <w:t>- 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</w:t>
      </w:r>
    </w:p>
    <w:p/>
    <w:p>
      <w:r>
        <w:rPr>
          <w:b w:val="0"/>
          <w:sz w:val="20"/>
        </w:rPr>
        <w:t>Wir bitten um eine zeitnahe Stellungnahme und laden Sie zu einer Beratung im Sinne einer vertrauensvollen Zusammenarbeit ein.</w:t>
      </w:r>
    </w:p>
    <w:p/>
    <w:p>
      <w:r>
        <w:rPr>
          <w:b w:val="0"/>
          <w:sz w:val="20"/>
        </w:rPr>
        <w:t>Bitte teilen Sie uns einen Terminvorschlag für ein gemeinsames Gespräch mit.</w:t>
      </w:r>
    </w:p>
    <w:p/>
    <w:p/>
    <w:p>
      <w:r>
        <w:rPr>
          <w:b w:val="0"/>
          <w:sz w:val="20"/>
        </w:rPr>
        <w:t>Mit freundlichen Grüßen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Betriebsrat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Geschäftsführung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Name, Funktion: 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Name, Funktion: 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https://vorlagenfy.com/musterschreiben-betriebsrat-an-geschaftsfuhrung/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musterschreiben-betriebsrat-an-geschaftsfuhrung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