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KOSTENÜBERNAHME ZAHNREINIGUNG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Straße, Hausnummer : _______________________________________________</w:t>
      </w:r>
    </w:p>
    <w:p>
      <w:r>
        <w:rPr>
          <w:b w:val="0"/>
          <w:sz w:val="20"/>
        </w:rPr>
        <w:t>PLZ, Ort : ________________________________________________________</w:t>
      </w:r>
    </w:p>
    <w:p>
      <w:r>
        <w:rPr>
          <w:b w:val="0"/>
          <w:sz w:val="20"/>
        </w:rPr>
        <w:t>Versichertennummer : 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Krankenkasse : ___________________________________________</w:t>
      </w:r>
    </w:p>
    <w:p>
      <w:r>
        <w:rPr>
          <w:b w:val="0"/>
          <w:sz w:val="20"/>
        </w:rPr>
        <w:t>Straße, Hausnummer : _______________________________________________</w:t>
      </w:r>
    </w:p>
    <w:p>
      <w:r>
        <w:rPr>
          <w:b w:val="0"/>
          <w:sz w:val="20"/>
        </w:rPr>
        <w:t>PLZ, Ort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Antrag auf Kostenübernahme für professionelle Zahnreinigung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Kostenübernahme für eine professionelle Zahnreinigung. Die Zahnreinigung wurde von meinem Zahnarzt durchgeführt, um die Gesundheit meiner Zähne und des Zahnfleisches nachhaltig zu erhalten.</w:t>
      </w:r>
    </w:p>
    <w:p/>
    <w:p>
      <w:r>
        <w:rPr>
          <w:b w:val="0"/>
          <w:sz w:val="20"/>
        </w:rPr>
        <w:t>Bitte prüfen Sie meinen Antrag und informieren Sie mich über das weitere Vorgehen. Die Rechnung und der Nachweis der Behandlung sind diesem Schreiben beigefügt.</w:t>
      </w:r>
    </w:p>
    <w:p/>
    <w:p>
      <w:r>
        <w:rPr>
          <w:b w:val="0"/>
          <w:sz w:val="20"/>
        </w:rPr>
        <w:t>Für Rückfragen stehe ich Ihnen gern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https://vorlagenfy.com/musterbrief-krankenkasse-kostenubernahme-zahnreinigung/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musterbrief-krankenkasse-kostenubernahme-zahnreinigun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