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MOTIVATIONSSCHREIBEN ZUR BEWERBUNG ALS KITA-LEITUNG</w:t>
      </w:r>
    </w:p>
    <w:p/>
    <w:p/>
    <w:p>
      <w:r>
        <w:rPr>
          <w:b w:val="0"/>
          <w:sz w:val="20"/>
        </w:rPr>
        <w:t>Vorname Nachname</w:t>
      </w:r>
    </w:p>
    <w:p>
      <w:r>
        <w:rPr>
          <w:b w:val="0"/>
          <w:sz w:val="20"/>
        </w:rPr>
        <w:t>Straße und Hausnummer</w:t>
      </w:r>
    </w:p>
    <w:p>
      <w:r>
        <w:rPr>
          <w:b w:val="0"/>
          <w:sz w:val="20"/>
        </w:rPr>
        <w:t>PLZ Ort</w:t>
      </w:r>
    </w:p>
    <w:p/>
    <w:p>
      <w:r>
        <w:rPr>
          <w:b w:val="0"/>
          <w:sz w:val="20"/>
        </w:rPr>
        <w:t>Kindertagesstätte Mustername</w:t>
      </w:r>
    </w:p>
    <w:p>
      <w:r>
        <w:rPr>
          <w:b w:val="0"/>
          <w:sz w:val="20"/>
        </w:rPr>
        <w:t>Straße und Hausnummer</w:t>
      </w:r>
    </w:p>
    <w:p>
      <w:r>
        <w:rPr>
          <w:b w:val="0"/>
          <w:sz w:val="20"/>
        </w:rPr>
        <w:t>PLZ Ort</w:t>
      </w:r>
    </w:p>
    <w:p/>
    <w:p/>
    <w:p>
      <w:r>
        <w:rPr>
          <w:b/>
          <w:sz w:val="20"/>
        </w:rPr>
        <w:t>Betreff: Bewerbung als Leitung der Kindertagesstätte</w:t>
      </w:r>
    </w:p>
    <w:p/>
    <w:p>
      <w:r>
        <w:rPr>
          <w:b w:val="0"/>
          <w:sz w:val="20"/>
        </w:rPr>
        <w:t>Sehr geehrte Damen und Herren,</w:t>
      </w:r>
    </w:p>
    <w:p/>
    <w:p>
      <w:r>
        <w:rPr>
          <w:b w:val="0"/>
          <w:sz w:val="20"/>
        </w:rPr>
        <w:t>mit großem Interesse bewerbe ich mich um die Position als Leitung Ihrer Kindertagesstätte. Als erfahrene Fachkraft im Bereich der frühkindlichen Bildung und Erziehung bringe ich die fachlichen und persönlichen Kompetenzen mit, um die verantwortungsvolle Aufgabe der Kita-Leitung erfolgreich zu übernehmen.</w:t>
      </w:r>
    </w:p>
    <w:p/>
    <w:p>
      <w:r>
        <w:rPr>
          <w:b w:val="0"/>
          <w:sz w:val="20"/>
        </w:rPr>
        <w:t>In meiner bisherigen Tätigkeit konnte ich fundierte Kenntnisse in der pädagogischen Arbeit sowie in der Organisation und Führung von Teams sammeln. Ich verfüge über umfassende Erfahrung in der Entwicklung von pädagogischen Konzepten, der Zusammenarbeit mit Eltern und externen Partnern sowie der Einhaltung der gesetzlichen Vorgaben.</w:t>
      </w:r>
    </w:p>
    <w:p/>
    <w:p>
      <w:r>
        <w:rPr>
          <w:b w:val="0"/>
          <w:sz w:val="20"/>
        </w:rPr>
        <w:t>Besonders wichtig sind mir eine wertschätzende und offene Kommunikation sowie die Förderung der individuellen Entwicklung der Kinder. Als Leitung ist es mir ein Anliegen, ein motivierendes und vertrauensvolles Arbeitsumfeld für das Team zu schaffen und die Qualität der Betreuung kontinuierlich zu sichern und weiterzuentwickeln.</w:t>
      </w:r>
    </w:p>
    <w:p/>
    <w:p>
      <w:r>
        <w:rPr>
          <w:b w:val="0"/>
          <w:sz w:val="20"/>
        </w:rPr>
        <w:t>Ich besitze fundierte Kenntnisse im Betriebsmanagement von Kindertageseinrichtungen, inklusive Personalführung, Budgetverantwortung und Qualitätsmanagement.</w:t>
      </w:r>
    </w:p>
    <w:p/>
    <w:p>
      <w:r>
        <w:rPr>
          <w:b w:val="0"/>
          <w:sz w:val="20"/>
        </w:rPr>
        <w:t>Gerne möchte ich meine Fähigkeiten und Erfahrungen in Ihre Einrichtung einbringen und freue mich auf die Möglichkeit, Sie in einem persönlichen Gespräch von meiner Eignung zu überzeugen.</w:t>
      </w:r>
    </w:p>
    <w:p/>
    <w:p/>
    <w:p>
      <w:r>
        <w:rPr>
          <w:b w:val="0"/>
          <w:sz w:val="20"/>
        </w:rPr>
        <w:t>Mit freundlichen Grüßen</w:t>
      </w:r>
    </w:p>
    <w:p/>
    <w:p/>
    <w:p/>
    <w:p/>
    <w:p>
      <w:pPr>
        <w:jc w:val="center"/>
      </w:pPr>
      <w:r>
        <w:rPr>
          <w:b w:val="0"/>
          <w:sz w:val="20"/>
        </w:rPr>
        <w:t>______________________________</w:t>
      </w:r>
    </w:p>
    <w:p>
      <w:pPr>
        <w:jc w:val="center"/>
      </w:pPr>
      <w:r>
        <w:rPr>
          <w:b w:val="0"/>
          <w:sz w:val="20"/>
        </w:rPr>
        <w:t>Vorname Nachname</w:t>
      </w:r>
    </w:p>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left"/>
            </w:pPr>
            <w:r>
              <w:rPr>
                <w:sz w:val="20"/>
              </w:rPr>
              <w:t>Anlagen:</w:t>
            </w:r>
          </w:p>
        </w:tc>
      </w:tr>
      <w:tr>
        <w:tc>
          <w:tcPr>
            <w:tcW w:type="dxa" w:w="9972"/>
            <w:tcBorders>
              <w:top w:val="nil"/>
              <w:left w:val="nil"/>
              <w:bottom w:val="nil"/>
              <w:right w:val="nil"/>
              <w:insideH w:val="nil"/>
              <w:insideV w:val="nil"/>
            </w:tcBorders>
          </w:tcPr>
          <w:p>
            <w:pPr>
              <w:jc w:val="left"/>
            </w:pPr>
            <w:r>
              <w:rPr>
                <w:sz w:val="20"/>
              </w:rPr>
              <w:t>• Lebenslauf</w:t>
              <w:br/>
              <w:t>• Zeugnisse</w:t>
              <w:br/>
              <w:t>• Fortbildungsnachweise</w:t>
            </w:r>
          </w:p>
        </w:tc>
      </w:tr>
    </w:tbl>
    <w:p>
      <w:r>
        <w:br w:type="page"/>
      </w:r>
    </w:p>
    <w:p>
      <w:pPr>
        <w:jc w:val="center"/>
      </w:pPr>
      <w:r>
        <w:rPr>
          <w:color w:val="555555"/>
          <w:sz w:val="24"/>
        </w:rPr>
        <w:t>Originalquelle dieses Dokuments:</w:t>
      </w:r>
    </w:p>
    <w:p>
      <w:pPr>
        <w:jc w:val="center"/>
      </w:pPr>
      <w:hyperlink r:id="rId9">
        <w:r>
          <w:rPr>
            <w:color w:val="0000FF"/>
            <w:u w:val="single"/>
          </w:rPr>
          <w:t>https://vorlagenfy.com/motivationsschreiben-kita-leitung/</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https://vorlagenfy.com</w:t>
        </w:r>
      </w:hyperlink>
    </w:p>
    <w:p>
      <w:pPr>
        <w:jc w:val="center"/>
      </w:pPr>
      <w:r>
        <w:rPr>
          <w:color w:val="808080"/>
          <w:sz w:val="20"/>
        </w:rPr>
        <w:t>Diese Vorlage ist ausschließlich für den persönlichen, nicht kommerziellen Gebrauch bestimmt.</w:t>
        <w:br/>
        <w:t>Bei Weitergabe oder Veröffentlichung ist die Nennung der Quelle verpflichtend. © vorlagenfy.com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vorlagenfy.com/motivationsschreiben-kita-leitung/" TargetMode="External"/><Relationship Id="rId10" Type="http://schemas.openxmlformats.org/officeDocument/2006/relationships/hyperlink" Target="https://vorlagenf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