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MUSTERBRIEF REKLAMATION UND PREISNACHLASS</w:t>
      </w:r>
    </w:p>
    <w:p/>
    <w:p>
      <w:r>
        <w:rPr>
          <w:b/>
          <w:sz w:val="20"/>
        </w:rPr>
        <w:t>Betreff: Reklamation und Bitte um Preisnachlass</w:t>
      </w:r>
    </w:p>
    <w:p/>
    <w:p/>
    <w:p>
      <w:r>
        <w:rPr>
          <w:b w:val="0"/>
          <w:sz w:val="20"/>
        </w:rPr>
        <w:t>Sehr geehrte Damen und Herren,</w:t>
      </w:r>
    </w:p>
    <w:p/>
    <w:p>
      <w:r>
        <w:rPr>
          <w:b w:val="0"/>
          <w:sz w:val="20"/>
        </w:rPr>
        <w:t>hiermit reklamiere ich den am ________________ erworbenen Möbelgegenstand aufgrund von Mängeln und bitte um Gewährung eines angemessenen Preisnachlasses.</w:t>
      </w:r>
    </w:p>
    <w:p/>
    <w:p>
      <w:r>
        <w:rPr>
          <w:b/>
          <w:sz w:val="20"/>
        </w:rPr>
        <w:t>Angaben zum Kunden:</w:t>
      </w:r>
    </w:p>
    <w:p>
      <w:r>
        <w:rPr>
          <w:b w:val="0"/>
          <w:sz w:val="20"/>
        </w:rPr>
        <w:t>Name : __________________________________________________________</w:t>
      </w:r>
    </w:p>
    <w:p>
      <w:r>
        <w:rPr>
          <w:b w:val="0"/>
          <w:sz w:val="20"/>
        </w:rPr>
        <w:t>Anschrift : ______________________________________________________</w:t>
      </w:r>
    </w:p>
    <w:p>
      <w:r>
        <w:rPr>
          <w:b w:val="0"/>
          <w:sz w:val="20"/>
        </w:rPr>
        <w:t>Telefonnummer : ________________________________________________</w:t>
      </w:r>
    </w:p>
    <w:p/>
    <w:p>
      <w:r>
        <w:rPr>
          <w:b/>
          <w:sz w:val="20"/>
        </w:rPr>
        <w:t>Angaben zum Kauf:</w:t>
      </w:r>
    </w:p>
    <w:p>
      <w:r>
        <w:rPr>
          <w:b w:val="0"/>
          <w:sz w:val="20"/>
        </w:rPr>
        <w:t>Artikelbezeichnung : ____________________________________________</w:t>
      </w:r>
    </w:p>
    <w:p>
      <w:r>
        <w:rPr>
          <w:b w:val="0"/>
          <w:sz w:val="20"/>
        </w:rPr>
        <w:t>Kaufdatum : _____________________________________________________</w:t>
      </w:r>
    </w:p>
    <w:p>
      <w:r>
        <w:rPr>
          <w:b w:val="0"/>
          <w:sz w:val="20"/>
        </w:rPr>
        <w:t>Rechnungsnummer : ______________________________________________</w:t>
      </w:r>
    </w:p>
    <w:p/>
    <w:p>
      <w:r>
        <w:rPr>
          <w:b/>
          <w:sz w:val="20"/>
        </w:rPr>
        <w:t>Beschreibung des Mangels:</w:t>
      </w:r>
    </w:p>
    <w:p>
      <w:r>
        <w:rPr>
          <w:b w:val="0"/>
          <w:sz w:val="20"/>
        </w:rPr>
        <w:t>Der gelieferte Möbelgegenstand weist folgende Mängel auf, die bei der Übergabe festgestellt wurden bzw. sich im Nachhinein gezeigt haben:</w:t>
      </w:r>
    </w:p>
    <w:p>
      <w:r>
        <w:rPr>
          <w:b w:val="0"/>
          <w:sz w:val="20"/>
        </w:rPr>
        <w:t>__________________________________________________________________________________________</w:t>
      </w:r>
    </w:p>
    <w:p>
      <w:r>
        <w:rPr>
          <w:b w:val="0"/>
          <w:sz w:val="20"/>
        </w:rPr>
        <w:t>__________________________________________________________________________________________</w:t>
      </w:r>
    </w:p>
    <w:p>
      <w:r>
        <w:rPr>
          <w:b w:val="0"/>
          <w:sz w:val="20"/>
        </w:rPr>
        <w:t>__________________________________________________________________________________________</w:t>
      </w:r>
    </w:p>
    <w:p/>
    <w:p>
      <w:r>
        <w:rPr>
          <w:b/>
          <w:sz w:val="20"/>
        </w:rPr>
        <w:t>Rechtliche Grundlage und Forderung:</w:t>
      </w:r>
    </w:p>
    <w:p>
      <w:r>
        <w:rPr>
          <w:b w:val="0"/>
          <w:sz w:val="20"/>
        </w:rPr>
        <w:t>Gemäß §§ 434 ff. BGB steht mir als Käufer bei mangelhafter Ware das Recht auf Nachbesserung, Minderung des Kaufpreises oder Rücktritt vom Vertrag zu. Da ich an dem Möbelstück grundsätzlich interessiert bin, bitte ich um Gewährung eines angemessenen Preisnachlasses.</w:t>
      </w:r>
    </w:p>
    <w:p/>
    <w:p>
      <w:r>
        <w:rPr>
          <w:b w:val="0"/>
          <w:sz w:val="20"/>
        </w:rPr>
        <w:t>Ich bitte um schriftliche Bestätigung dieser Reklamation sowie um Ihre Stellungnahme bis spätestens zu dem von Ihnen genannten Termin.</w:t>
      </w:r>
    </w:p>
    <w:p/>
    <w:p/>
    <w:p>
      <w:r>
        <w:rPr>
          <w:b w:val="0"/>
          <w:sz w:val="20"/>
        </w:rPr>
        <w:t>Mit freundlichen Grüßen</w:t>
      </w:r>
    </w:p>
    <w:p/>
    <w:p/>
    <w:p/>
    <w:p/>
    <w:p>
      <w:pPr>
        <w:jc w:val="center"/>
      </w:pPr>
      <w:r>
        <w:rPr>
          <w:b w:val="0"/>
          <w:sz w:val="20"/>
        </w:rPr>
        <w:t>_____________________________</w:t>
      </w:r>
    </w:p>
    <w:p>
      <w:pPr>
        <w:jc w:val="center"/>
      </w:pPr>
      <w:r>
        <w:rPr>
          <w:b w:val="0"/>
          <w:sz w:val="20"/>
        </w:rPr>
        <w:t>Unterschrift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KUNDE</w:t>
            </w:r>
          </w:p>
        </w:tc>
        <w:tc>
          <w:tcPr>
            <w:tcW w:type="dxa" w:w="4986"/>
            <w:tcBorders>
              <w:top w:val="nil"/>
              <w:left w:val="nil"/>
              <w:bottom w:val="nil"/>
              <w:right w:val="nil"/>
              <w:insideH w:val="nil"/>
              <w:insideV w:val="nil"/>
            </w:tcBorders>
          </w:tcPr>
          <w:p>
            <w:pPr>
              <w:jc w:val="center"/>
            </w:pPr>
            <w:r>
              <w:t>VERKÄUFER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https://vorlagenfy.com/mobel-reklamation-preisnachlass-musterbrief/</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https://vorlagenfy.com</w:t>
        </w:r>
      </w:hyperlink>
    </w:p>
    <w:p>
      <w:pPr>
        <w:jc w:val="center"/>
      </w:pPr>
      <w:r>
        <w:rPr>
          <w:color w:val="808080"/>
          <w:sz w:val="20"/>
        </w:rPr>
        <w:t>Diese Vorlage ist ausschließlich für den persönlichen, nicht kommerziellen Gebrauch bestimmt.</w:t>
        <w:br/>
        <w:t>Bei Weitergabe oder Veröffentlichung ist die Nennung der Quelle verpflichtend. © vorlagenfy.com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orlagenfy.com/mobel-reklamation-preisnachlass-musterbrief/" TargetMode="External"/><Relationship Id="rId10" Type="http://schemas.openxmlformats.org/officeDocument/2006/relationships/hyperlink" Target="https://vorlagenf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