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 ANWALT DROHEN - MUSTERVORLAGE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pPr>
        <w:jc w:val="center"/>
      </w:pPr>
      <w:r>
        <w:rPr>
          <w:b/>
          <w:sz w:val="20"/>
        </w:rPr>
        <w:t>Betreff : Aufforderung zur Erfüllung der Forderung und Ankündigung rechtlicher Schritte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fordere ich Sie letztmalig auf, die ausstehende Forderung in Höhe von ___________________________ EUR unverzüglich bis spätestens zum Eingang dieses Schreibens zu begleichen.</w:t>
      </w:r>
    </w:p>
    <w:p/>
    <w:p>
      <w:r>
        <w:rPr>
          <w:b/>
          <w:sz w:val="20"/>
        </w:rPr>
        <w:t>Sachverhalt :</w:t>
      </w:r>
    </w:p>
    <w:p>
      <w:r>
        <w:rPr>
          <w:b w:val="0"/>
          <w:sz w:val="20"/>
        </w:rPr>
        <w:t>Trotz mehrfacher Aufforderungen haben Sie die Zahlung bisher nicht geleistet. Die Forderung ergibt sich aus folgendem Sachverhalt: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/>
          <w:sz w:val="20"/>
        </w:rPr>
        <w:t>Rechtsgrundlage :</w:t>
      </w:r>
    </w:p>
    <w:p>
      <w:r>
        <w:rPr>
          <w:b w:val="0"/>
          <w:sz w:val="20"/>
        </w:rPr>
        <w:t>Die Forderung basiert auf dem zwischen uns geschlossenen Vertrag vom _______________________________, welcher von Ihnen nicht erfüllt wurde.</w:t>
      </w:r>
    </w:p>
    <w:p/>
    <w:p>
      <w:r>
        <w:rPr>
          <w:b/>
          <w:sz w:val="20"/>
        </w:rPr>
        <w:t>Aufforderung und Fristsetzung :</w:t>
      </w:r>
    </w:p>
    <w:p>
      <w:r>
        <w:rPr>
          <w:b w:val="0"/>
          <w:sz w:val="20"/>
        </w:rPr>
        <w:t>Ich setze Ihnen hiermit eine Frist von 7 Kalendertagen ab Zugang dieses Schreibens, um die offene Forderung vollständig zu begleichen.</w:t>
      </w:r>
    </w:p>
    <w:p>
      <w:r>
        <w:rPr>
          <w:b w:val="0"/>
          <w:sz w:val="20"/>
        </w:rPr>
        <w:t>Sollte die Zahlung nicht innerhalb dieser Frist erfolgen, werde ich ohne weitere Ankündigung einen Rechtsanwalt mit der Durchsetzung meiner Ansprüche beauftragen.</w:t>
      </w:r>
    </w:p>
    <w:p/>
    <w:p>
      <w:r>
        <w:rPr>
          <w:b/>
          <w:sz w:val="20"/>
        </w:rPr>
        <w:t>Hinweis auf Kostenfolge :</w:t>
      </w:r>
    </w:p>
    <w:p>
      <w:r>
        <w:rPr>
          <w:b w:val="0"/>
          <w:sz w:val="20"/>
        </w:rPr>
        <w:t>Bitte beachten Sie, dass im Falle der Einschaltung eines Rechtsanwalts sämtliche dadurch entstehenden Kosten zu Ihren Lasten gehen und zusätzlich geltend gemacht werden.</w:t>
      </w:r>
    </w:p>
    <w:p/>
    <w:p>
      <w:r>
        <w:rPr>
          <w:b w:val="0"/>
          <w:sz w:val="20"/>
        </w:rPr>
        <w:t>Sollten Sie Fragen haben oder eine gütliche Einigung anstreben, bitte ich um unverzügliche Kontaktaufnahme.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 Absender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https://vorlagenfy.com/mit-anwalt-drohen-formulierung/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mit-anwalt-drohen-formulier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