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MIETVERTRAGS WEGEN SCHIMMELBEFALL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Wohnungsnummer : _____________________________________________________</w:t>
      </w:r>
    </w:p>
    <w:p>
      <w:r>
        <w:rPr>
          <w:b w:val="0"/>
          <w:sz w:val="20"/>
        </w:rPr>
        <w:t>Mietvertrag vom : ____________________________________________________</w:t>
      </w:r>
    </w:p>
    <w:p/>
    <w:p>
      <w:r>
        <w:rPr>
          <w:b/>
          <w:sz w:val="20"/>
        </w:rPr>
        <w:t>Kündigungserklärung :</w:t>
      </w:r>
    </w:p>
    <w:p>
      <w:r>
        <w:rPr>
          <w:b w:val="0"/>
          <w:sz w:val="20"/>
        </w:rPr>
        <w:t>Hiermit kündige ich den Mietvertrag für das oben genannte Mietobjekt wegen erheblichem Schimmelbefall fristgemäß.</w:t>
      </w:r>
    </w:p>
    <w:p>
      <w:r>
        <w:rPr>
          <w:b w:val="0"/>
          <w:sz w:val="20"/>
        </w:rPr>
        <w:t>Der Schimmelbefall wurde dem Vermieter mehrfach angezeigt und beeinträchtigt die Wohnqualität erheblich.</w:t>
      </w:r>
    </w:p>
    <w:p>
      <w:r>
        <w:rPr>
          <w:b w:val="0"/>
          <w:sz w:val="20"/>
        </w:rPr>
        <w:t>Ich fordere den Vermieter hiermit auf, die Mängel unverzüglich zu beseitigen. Sollte dies nicht zeitnah erfolgen, mache ich von meinem Sonderkündigungsrecht Gebrauch.</w:t>
      </w:r>
    </w:p>
    <w:p/>
    <w:p>
      <w:r>
        <w:rPr>
          <w:b/>
          <w:sz w:val="20"/>
        </w:rPr>
        <w:t>Rechtsgrundlage der Kündigung :</w:t>
      </w:r>
    </w:p>
    <w:p>
      <w:r>
        <w:rPr>
          <w:b w:val="0"/>
          <w:sz w:val="20"/>
        </w:rPr>
        <w:t>Gemäß § 543 Abs. 2 Nr. 1 BGB ist eine fristlose Kündigung wegen erheblicher Gesundheitsgefährdung durch Schimmelbefall möglich.</w:t>
      </w:r>
    </w:p>
    <w:p>
      <w:r>
        <w:rPr>
          <w:b w:val="0"/>
          <w:sz w:val="20"/>
        </w:rPr>
        <w:t>Alternativ erfolgt die ordentliche Kündigung unter Einhaltung der gesetzlichen Frist.</w:t>
      </w:r>
    </w:p>
    <w:p/>
    <w:p>
      <w:r>
        <w:rPr>
          <w:b/>
          <w:sz w:val="20"/>
        </w:rPr>
        <w:t>Wohnungsübergabe :</w:t>
      </w:r>
    </w:p>
    <w:p>
      <w:r>
        <w:rPr>
          <w:b w:val="0"/>
          <w:sz w:val="20"/>
        </w:rPr>
        <w:t>Ich bitte um einen Termin zur Wohnungsübergabe nach Beendigung des Mietverhältnisses.</w:t>
      </w:r>
    </w:p>
    <w:p>
      <w:r>
        <w:rPr>
          <w:b w:val="0"/>
          <w:sz w:val="20"/>
        </w:rPr>
        <w:t>Bitte bestätigen Sie mir schriftlich den Erhalt dieser Kündigung.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Mieter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https://vorlagenfy.com/mietvertrag-kundigen-wegen-schimmel-vorlage/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ietvertrag-kundigen-wegen-schimmel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