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MIETÜBERNAHMEERKLÄRUNG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Mietobjekt:</w:t>
      </w:r>
    </w:p>
    <w:p>
      <w:r>
        <w:rPr>
          <w:b w:val="0"/>
          <w:sz w:val="20"/>
        </w:rPr>
        <w:t>Adresse der Mietwohnung : ______________________________________________</w:t>
      </w:r>
    </w:p>
    <w:p>
      <w:r>
        <w:rPr>
          <w:b w:val="0"/>
          <w:sz w:val="20"/>
        </w:rPr>
        <w:t>Wohnungsgröße (qm) : ______________________</w:t>
      </w:r>
    </w:p>
    <w:p>
      <w:r>
        <w:rPr>
          <w:b w:val="0"/>
          <w:sz w:val="20"/>
        </w:rPr>
        <w:t>Zimmeranzahl : ______________________</w:t>
      </w:r>
    </w:p>
    <w:p>
      <w:r>
        <w:rPr>
          <w:b w:val="0"/>
          <w:sz w:val="20"/>
        </w:rPr>
        <w:t>Ausstattung / Besonderheiten : _________________________________________</w:t>
      </w:r>
    </w:p>
    <w:p/>
    <w:p>
      <w:r>
        <w:rPr>
          <w:b/>
          <w:sz w:val="20"/>
        </w:rPr>
        <w:t>Mietdauer und Übernahme:</w:t>
      </w:r>
    </w:p>
    <w:p>
      <w:r>
        <w:rPr>
          <w:b w:val="0"/>
          <w:sz w:val="20"/>
        </w:rPr>
        <w:t>Mietbeginn : ______________________</w:t>
      </w:r>
    </w:p>
    <w:p>
      <w:r>
        <w:rPr>
          <w:b w:val="0"/>
          <w:sz w:val="20"/>
        </w:rPr>
        <w:t>Übernahmedatum : ______________________</w:t>
      </w:r>
    </w:p>
    <w:p>
      <w:r>
        <w:rPr>
          <w:b w:val="0"/>
          <w:sz w:val="20"/>
        </w:rPr>
        <w:t>Zustand bei Übergabe : ________________________________________________</w:t>
      </w:r>
    </w:p>
    <w:p/>
    <w:p>
      <w:r>
        <w:rPr>
          <w:b/>
          <w:sz w:val="20"/>
        </w:rPr>
        <w:t>Zählerstände bei Übergabe:</w:t>
      </w:r>
    </w:p>
    <w:p>
      <w:r>
        <w:rPr>
          <w:b w:val="0"/>
          <w:sz w:val="20"/>
        </w:rPr>
        <w:t>Strom : __________________ kWh</w:t>
      </w:r>
    </w:p>
    <w:p>
      <w:r>
        <w:rPr>
          <w:b w:val="0"/>
          <w:sz w:val="20"/>
        </w:rPr>
        <w:t>Wasser : __________________ m³</w:t>
      </w:r>
    </w:p>
    <w:p>
      <w:r>
        <w:rPr>
          <w:b w:val="0"/>
          <w:sz w:val="20"/>
        </w:rPr>
        <w:t>Heizung : __________________ kWh / m³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Der Mieter bestätigt hiermit die Übernahme der genannten Mietwohnung und den angegebenen Zustand. Der Vermieter bestätigt die ordnungsgemäße Übergabe der Wohnung zum oben genannten Datum.</w:t>
      </w:r>
    </w:p>
    <w:p/>
    <w:p>
      <w:r>
        <w:rPr>
          <w:b/>
          <w:sz w:val="20"/>
        </w:rPr>
        <w:t>Haftung und Pflichten:</w:t>
      </w:r>
    </w:p>
    <w:p>
      <w:r>
        <w:rPr>
          <w:b w:val="0"/>
          <w:sz w:val="20"/>
        </w:rPr>
        <w:t>Der Mieter verpflichtet sich, die Wohnung pfleglich zu behandeln und Schäden unverzüglich dem Vermieter zu melden. Die Haftung für bestehende Mängel ist im Übernahmeprotokoll dokumentiert.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https://vorlagenfy.com/mietubernahmeerklarung/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ietubernahmeerklar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