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LETTER</w:t>
      </w:r>
    </w:p>
    <w:p/>
    <w:p/>
    <w:p>
      <w:r>
        <w:rPr>
          <w:b/>
          <w:sz w:val="20"/>
        </w:rPr>
        <w:t>Recipient Information:</w:t>
      </w:r>
    </w:p>
    <w:p>
      <w:r>
        <w:rPr>
          <w:b w:val="0"/>
          <w:sz w:val="20"/>
        </w:rPr>
        <w:t>Name : ________________________________________________</w:t>
      </w:r>
    </w:p>
    <w:p>
      <w:r>
        <w:rPr>
          <w:b w:val="0"/>
          <w:sz w:val="20"/>
        </w:rPr>
        <w:t>Address : ______________________________________________</w:t>
      </w:r>
    </w:p>
    <w:p>
      <w:r>
        <w:rPr>
          <w:b w:val="0"/>
          <w:sz w:val="20"/>
        </w:rPr>
        <w:t>City, ZIP Code : ________________________________________</w:t>
      </w:r>
    </w:p>
    <w:p>
      <w:r>
        <w:rPr>
          <w:b w:val="0"/>
          <w:sz w:val="20"/>
        </w:rPr>
        <w:t>Contact Number : _______________________________________</w:t>
      </w:r>
    </w:p>
    <w:p/>
    <w:p>
      <w:r>
        <w:rPr>
          <w:b/>
          <w:sz w:val="20"/>
        </w:rPr>
        <w:t>Sender Information:</w:t>
      </w:r>
    </w:p>
    <w:p>
      <w:r>
        <w:rPr>
          <w:b w:val="0"/>
          <w:sz w:val="20"/>
        </w:rPr>
        <w:t>Name : ________________________________________________</w:t>
      </w:r>
    </w:p>
    <w:p>
      <w:r>
        <w:rPr>
          <w:b w:val="0"/>
          <w:sz w:val="20"/>
        </w:rPr>
        <w:t>Address : ______________________________________________</w:t>
      </w:r>
    </w:p>
    <w:p>
      <w:r>
        <w:rPr>
          <w:b w:val="0"/>
          <w:sz w:val="20"/>
        </w:rPr>
        <w:t>City, ZIP Code : ________________________________________</w:t>
      </w:r>
    </w:p>
    <w:p>
      <w:r>
        <w:rPr>
          <w:b w:val="0"/>
          <w:sz w:val="20"/>
        </w:rPr>
        <w:t>Contact Number : _______________________________________</w:t>
      </w:r>
    </w:p>
    <w:p/>
    <w:p>
      <w:r>
        <w:rPr>
          <w:b/>
          <w:sz w:val="20"/>
        </w:rPr>
        <w:t>Subject: Termination of Contract</w:t>
      </w:r>
    </w:p>
    <w:p/>
    <w:p>
      <w:r>
        <w:rPr>
          <w:b w:val="0"/>
          <w:sz w:val="20"/>
        </w:rPr>
        <w:t>Dear Sir or Madam,</w:t>
      </w:r>
    </w:p>
    <w:p/>
    <w:p>
      <w:r>
        <w:rPr>
          <w:b w:val="0"/>
          <w:sz w:val="20"/>
        </w:rPr>
        <w:t>I hereby formally terminate the contract entered into between myself and you concerning the agreement referenced below. This termination is issued in accordance with the terms and conditions stipulated in the contract and under German law.</w:t>
      </w:r>
    </w:p>
    <w:p/>
    <w:p>
      <w:r>
        <w:rPr>
          <w:b/>
          <w:sz w:val="20"/>
        </w:rPr>
        <w:t>Contract Details:</w:t>
      </w:r>
    </w:p>
    <w:p>
      <w:r>
        <w:rPr>
          <w:b w:val="0"/>
          <w:sz w:val="20"/>
        </w:rPr>
        <w:t>Type of Contract : ___________________________________________</w:t>
      </w:r>
    </w:p>
    <w:p>
      <w:r>
        <w:rPr>
          <w:b w:val="0"/>
          <w:sz w:val="20"/>
        </w:rPr>
        <w:t>Contract Number : __________________________________________</w:t>
      </w:r>
    </w:p>
    <w:p>
      <w:r>
        <w:rPr>
          <w:b w:val="0"/>
          <w:sz w:val="20"/>
        </w:rPr>
        <w:t>Date of Contract Conclusion : ______________________________</w:t>
      </w:r>
    </w:p>
    <w:p/>
    <w:p>
      <w:r>
        <w:rPr>
          <w:b/>
          <w:sz w:val="20"/>
        </w:rPr>
        <w:t>Termination Statement:</w:t>
      </w:r>
    </w:p>
    <w:p>
      <w:r>
        <w:rPr>
          <w:b w:val="0"/>
          <w:sz w:val="20"/>
        </w:rPr>
        <w:t>I request the termination of the aforementioned contract effective immediately / with the contractual notice period as applicable.</w:t>
      </w:r>
    </w:p>
    <w:p/>
    <w:p>
      <w:r>
        <w:rPr>
          <w:b/>
          <w:sz w:val="20"/>
        </w:rPr>
        <w:t>Return of goods or services, if applicable:</w:t>
      </w:r>
    </w:p>
    <w:p>
      <w:r>
        <w:rPr>
          <w:b w:val="0"/>
          <w:sz w:val="20"/>
        </w:rPr>
        <w:t>Please arrange for the return or cessation of all services related to the contract accordingly.</w:t>
      </w:r>
    </w:p>
    <w:p/>
    <w:p>
      <w:r>
        <w:rPr>
          <w:b/>
          <w:sz w:val="20"/>
        </w:rPr>
        <w:t>Request for Confirmation:</w:t>
      </w:r>
    </w:p>
    <w:p>
      <w:r>
        <w:rPr>
          <w:b w:val="0"/>
          <w:sz w:val="20"/>
        </w:rPr>
        <w:t>Please confirm the receipt of this termination letter and the effective date of contract termination in writing without undue delay.</w:t>
      </w:r>
    </w:p>
    <w:p/>
    <w:p>
      <w:r>
        <w:rPr>
          <w:b/>
          <w:sz w:val="20"/>
        </w:rPr>
        <w:t>Legal Notice:</w:t>
      </w:r>
    </w:p>
    <w:p>
      <w:r>
        <w:rPr>
          <w:b w:val="0"/>
          <w:sz w:val="20"/>
        </w:rPr>
        <w:t>This termination is made without prejudice to any statutory rights or claims. Any outstanding obligations up to the termination date remain unaffected.</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https://vorlagenfy.com/kundigungsschreiben-englisch-vorlage/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kundigungsschreiben-englisch-vorlage/"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