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VORLAGE ZUR ZURÜCKZIEHUNG DER KÜNDIGUNG</w:t>
      </w:r>
    </w:p>
    <w:p/>
    <w:p/>
    <w:p>
      <w:r>
        <w:rPr>
          <w:b/>
          <w:sz w:val="20"/>
        </w:rPr>
        <w:t>Absender :</w:t>
      </w:r>
    </w:p>
    <w:p>
      <w:r>
        <w:rPr>
          <w:b w:val="0"/>
          <w:sz w:val="20"/>
        </w:rPr>
        <w:t>Vor- und Nachname : ________________________________________________</w:t>
      </w:r>
    </w:p>
    <w:p>
      <w:r>
        <w:rPr>
          <w:b w:val="0"/>
          <w:sz w:val="20"/>
        </w:rPr>
        <w:t>Anschrift : 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Empfänger :</w:t>
      </w:r>
    </w:p>
    <w:p>
      <w:r>
        <w:rPr>
          <w:b w:val="0"/>
          <w:sz w:val="20"/>
        </w:rPr>
        <w:t>Firma / Name : 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</w:t>
      </w:r>
    </w:p>
    <w:p/>
    <w:p/>
    <w:p>
      <w:r>
        <w:rPr>
          <w:b/>
          <w:sz w:val="20"/>
        </w:rPr>
        <w:t>Betreff: Rücknahme meiner Kündigung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widerrufe ich meine Kündigung vom _________________ und möchte das Vertragsverhältnis mit Ihnen fortsetzen.</w:t>
      </w:r>
    </w:p>
    <w:p/>
    <w:p>
      <w:r>
        <w:rPr>
          <w:b w:val="0"/>
          <w:sz w:val="20"/>
        </w:rPr>
        <w:t>Ich bitte Sie, meine Rücknahme der Kündigung zu bestätigen und von einer Beendigung des Vertrags abzusehen.</w:t>
      </w:r>
    </w:p>
    <w:p/>
    <w:p/>
    <w:p>
      <w:r>
        <w:rPr>
          <w:b w:val="0"/>
          <w:sz w:val="20"/>
        </w:rPr>
        <w:t>Mit freundlichen Grüßen,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https://vorlagenfy.com/kundigung-zuruckziehen-vorlage/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https://vorlagenfy.com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vorlagenfy.com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rlagenfy.com/kundigung-zuruckziehen-vorlage/" TargetMode="External"/><Relationship Id="rId10" Type="http://schemas.openxmlformats.org/officeDocument/2006/relationships/hyperlink" Target="https://vorlagenf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