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WEITERBILDUNG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Bildungseinrichtung : 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Hiermit kündige ich meine Teilnahme an der Weiterbildung mit sofortiger Wirkung / zum nächstmöglichen Zeitpunkt.</w:t>
      </w:r>
    </w:p>
    <w:p/>
    <w:p>
      <w:r>
        <w:rPr>
          <w:b w:val="0"/>
          <w:sz w:val="20"/>
        </w:rPr>
        <w:t>Begründung (optional) : ________________________________________________________________</w:t>
      </w:r>
    </w:p>
    <w:p/>
    <w:p>
      <w:r>
        <w:rPr>
          <w:b w:val="0"/>
          <w:sz w:val="20"/>
        </w:rPr>
        <w:t>Die Rückgabe aller bereitgestellten Materialien und Unterlagen erfolgt fristgerecht.</w:t>
      </w:r>
    </w:p>
    <w:p/>
    <w:p>
      <w:r>
        <w:rPr>
          <w:b w:val="0"/>
          <w:sz w:val="20"/>
        </w:rPr>
        <w:t>Ich bitte um eine schriftliche Bestätigung dieser Kündigung.</w:t>
      </w:r>
    </w:p>
    <w:p/>
    <w:p/>
    <w:p>
      <w:r>
        <w:rPr>
          <w:b w:val="0"/>
          <w:sz w:val="20"/>
        </w:rPr>
        <w:t>Ort : ____________________________    Unterschrift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https://vorlagenfy.com/kundigung-weiterbildung-vorlage/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weiterbild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