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VORSTANDSPOSITIONS IM VEREIN</w:t>
      </w:r>
    </w:p>
    <w:p/>
    <w:p>
      <w:r>
        <w:rPr>
          <w:b/>
          <w:sz w:val="20"/>
        </w:rPr>
        <w:t>An den Vorstand des Vereins :</w:t>
      </w:r>
    </w:p>
    <w:p>
      <w:r>
        <w:rPr>
          <w:b w:val="0"/>
          <w:sz w:val="20"/>
        </w:rPr>
        <w:t>Name des Vereins : ________________________________________________</w:t>
      </w:r>
    </w:p>
    <w:p>
      <w:r>
        <w:rPr>
          <w:b w:val="0"/>
          <w:sz w:val="20"/>
        </w:rPr>
        <w:t>Anschrift des Vereins : _____________________________________________</w:t>
      </w:r>
    </w:p>
    <w:p/>
    <w:p>
      <w:r>
        <w:rPr>
          <w:b w:val="0"/>
          <w:sz w:val="20"/>
        </w:rPr>
        <w:t>Hiermit kündige ich meine Vorstandsposition im oben genannten Verein.</w:t>
      </w:r>
    </w:p>
    <w:p/>
    <w:p>
      <w:r>
        <w:rPr>
          <w:b/>
          <w:sz w:val="20"/>
        </w:rPr>
        <w:t>Angaben des kündigenden Vorstandsmitglieds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Funktion im Vorstand : 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Kündigungserklärung :</w:t>
      </w:r>
    </w:p>
    <w:p>
      <w:r>
        <w:rPr>
          <w:b w:val="0"/>
          <w:sz w:val="20"/>
        </w:rPr>
        <w:t>Ich kündige hiermit mit sofortiger / regulärer Frist meine Tätigkeit als Vorstandsmitglied des Vereins. Ich bitte um schriftliche Bestätigung der Kündigung.</w:t>
      </w:r>
    </w:p>
    <w:p/>
    <w:p>
      <w:r>
        <w:rPr>
          <w:b/>
          <w:sz w:val="20"/>
        </w:rPr>
        <w:t>Beendigungsmodalitäten :</w:t>
      </w:r>
    </w:p>
    <w:p>
      <w:r>
        <w:rPr>
          <w:b w:val="0"/>
          <w:sz w:val="20"/>
        </w:rPr>
        <w:t>Sämtliche Vereinsunterlagen und Schlüssel werde ich spätestens zum Zeitpunkt der Beendigung der Vorstandstätigkeit zurückgeben.</w:t>
      </w:r>
    </w:p>
    <w:p>
      <w:r>
        <w:rPr>
          <w:b w:val="0"/>
          <w:sz w:val="20"/>
        </w:rPr>
        <w:t>Ich bestätige, dass ich keine offenen Verpflichtungen gegenüber dem Verein habe.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 Kündigung erfolgt unter Einhaltung der geltenden Satzungsregelungen und gesetzlichen Bestimmungen.</w:t>
      </w:r>
    </w:p>
    <w:p>
      <w:r>
        <w:rPr>
          <w:b w:val="0"/>
          <w:sz w:val="20"/>
        </w:rPr>
        <w:t>Eventuelle Ansprüche aus dem Vorstandsdienstverhältnis bleiben hiervon unberührt.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kündigenden Vorstandsmitglieds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https://vorlagenfy.com/kundigung-vorstand-verein-vorlage/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vorstand-verei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