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UND VERLÄNGERUNG DES MIETVERTRAGS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Kündigung des Mietvertrags</w:t>
      </w:r>
    </w:p>
    <w:p>
      <w:r>
        <w:rPr>
          <w:b w:val="0"/>
          <w:sz w:val="20"/>
        </w:rPr>
        <w:t>Hiermit kündige ich den mit dem Vermieter abgeschlossenen Mietvertrag über die oben genannte Wohnung fristgerecht zum nächstmöglichen Zeitpunkt.</w:t>
      </w:r>
    </w:p>
    <w:p>
      <w:r>
        <w:rPr>
          <w:b w:val="0"/>
          <w:sz w:val="20"/>
        </w:rPr>
        <w:t>Bitte bestätigen Sie mir den Erhalt dieser Kündigung sowie den Beendigungszeitpunkt schriftlich.</w:t>
      </w:r>
    </w:p>
    <w:p/>
    <w:p>
      <w:r>
        <w:rPr>
          <w:b/>
          <w:sz w:val="20"/>
        </w:rPr>
        <w:t>Verlängerung des Mietvertrags</w:t>
      </w:r>
    </w:p>
    <w:p>
      <w:r>
        <w:rPr>
          <w:b w:val="0"/>
          <w:sz w:val="20"/>
        </w:rPr>
        <w:t>Alternativ schlage ich eine Verlängerung des Mietvertrags um folgende Dauer vor: ____________________________</w:t>
      </w:r>
    </w:p>
    <w:p>
      <w:r>
        <w:rPr>
          <w:b w:val="0"/>
          <w:sz w:val="20"/>
        </w:rPr>
        <w:t>Die übrigen Vertragsbedingungen bleiben unverändert.</w:t>
      </w:r>
    </w:p>
    <w:p/>
    <w:p>
      <w:r>
        <w:rPr>
          <w:b/>
          <w:sz w:val="20"/>
        </w:rPr>
        <w:t>Rückgabe der Wohnung</w:t>
      </w:r>
    </w:p>
    <w:p>
      <w:r>
        <w:rPr>
          <w:b w:val="0"/>
          <w:sz w:val="20"/>
        </w:rPr>
        <w:t>Ich werde die Wohnung ordnungsgemäß und besenrein übergeben. Etwaige Schäden, die über die normale Abnutzung hinausgehen, werde ich nicht verursachen.</w:t>
      </w:r>
    </w:p>
    <w:p/>
    <w:p>
      <w:r>
        <w:rPr>
          <w:b/>
          <w:sz w:val="20"/>
        </w:rPr>
        <w:t>Sonstige Vereinbarungen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</w:t>
      </w:r>
    </w:p>
    <w:p>
      <w:r>
        <w:rPr>
          <w:b w:val="0"/>
          <w:sz w:val="20"/>
        </w:rPr>
        <w:t>Unterschrift Mieter : _____________________________________</w:t>
      </w:r>
    </w:p>
    <w:p/>
    <w:p/>
    <w:p>
      <w:r>
        <w:rPr>
          <w:b w:val="0"/>
          <w:sz w:val="20"/>
        </w:rPr>
        <w:t>Unterschrift Vermieter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https://vorlagenfy.com/kundigung-verlangerung-wohnung-vorlage/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verlangerung-wohn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