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KÜNDIGUNG DES MINIJOBS</w:t>
      </w:r>
    </w:p>
    <w:p/>
    <w:p>
      <w:r>
        <w:rPr>
          <w:b/>
          <w:sz w:val="20"/>
        </w:rPr>
        <w:t>Absender :</w:t>
      </w:r>
    </w:p>
    <w:p>
      <w:r>
        <w:rPr>
          <w:b w:val="0"/>
          <w:sz w:val="20"/>
        </w:rPr>
        <w:t>Name : ____________________________________________________________</w:t>
      </w:r>
    </w:p>
    <w:p>
      <w:r>
        <w:rPr>
          <w:b w:val="0"/>
          <w:sz w:val="20"/>
        </w:rPr>
        <w:t>Anschrift : ________________________________________________________</w:t>
      </w:r>
    </w:p>
    <w:p>
      <w:r>
        <w:rPr>
          <w:b w:val="0"/>
          <w:sz w:val="20"/>
        </w:rPr>
        <w:t>Telefonnummer : ____________________________________________________</w:t>
      </w:r>
    </w:p>
    <w:p/>
    <w:p>
      <w:r>
        <w:rPr>
          <w:b/>
          <w:sz w:val="20"/>
        </w:rPr>
        <w:t>Empfänger :</w:t>
      </w:r>
    </w:p>
    <w:p>
      <w:r>
        <w:rPr>
          <w:b w:val="0"/>
          <w:sz w:val="20"/>
        </w:rPr>
        <w:t>Name des Arbeitgebers : _____________________________________________</w:t>
      </w:r>
    </w:p>
    <w:p>
      <w:r>
        <w:rPr>
          <w:b w:val="0"/>
          <w:sz w:val="20"/>
        </w:rPr>
        <w:t>Anschrift des Arbeitgebers : _________________________________________</w:t>
      </w:r>
    </w:p>
    <w:p/>
    <w:p>
      <w:r>
        <w:rPr>
          <w:b/>
          <w:sz w:val="20"/>
        </w:rPr>
        <w:t>Betreff :</w:t>
      </w:r>
    </w:p>
    <w:p>
      <w:r>
        <w:rPr>
          <w:b w:val="0"/>
          <w:sz w:val="20"/>
        </w:rPr>
        <w:t>Kündigung meines Minijob-Verhältnisses</w:t>
      </w:r>
    </w:p>
    <w:p/>
    <w:p>
      <w:r>
        <w:rPr>
          <w:b w:val="0"/>
          <w:sz w:val="20"/>
        </w:rPr>
        <w:t>Sehr geehrte Damen und Herren,</w:t>
      </w:r>
    </w:p>
    <w:p/>
    <w:p>
      <w:r>
        <w:rPr>
          <w:b w:val="0"/>
          <w:sz w:val="20"/>
        </w:rPr>
        <w:t>hiermit kündige ich meinen Minijob-Vertrag fristgerecht zum nächstmöglichen Zeitpunkt.</w:t>
      </w:r>
    </w:p>
    <w:p/>
    <w:p>
      <w:r>
        <w:rPr>
          <w:b w:val="0"/>
          <w:sz w:val="20"/>
        </w:rPr>
        <w:t>Ich bitte um eine schriftliche Bestätigung der Kündigung sowie die Angabe des Beendigungszeitpunktes.</w:t>
      </w:r>
    </w:p>
    <w:p/>
    <w:p>
      <w:r>
        <w:rPr>
          <w:b w:val="0"/>
          <w:sz w:val="20"/>
        </w:rPr>
        <w:t>Etwaige überlassene Arbeitsmaterialien werde ich bis zum Beendigungsdatum zurückgeben.</w:t>
      </w:r>
    </w:p>
    <w:p/>
    <w:p/>
    <w:p>
      <w:r>
        <w:rPr>
          <w:b w:val="0"/>
          <w:sz w:val="20"/>
        </w:rPr>
        <w:t>Ort : ____________________________          Datum : ____________________________</w:t>
      </w:r>
    </w:p>
    <w:p/>
    <w:p/>
    <w:p/>
    <w:p>
      <w:r>
        <w:rPr>
          <w:b w:val="0"/>
          <w:sz w:val="20"/>
        </w:rPr>
        <w:t>Unterschrift : 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Absender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Empfänger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https://vorlagenfy.com/kundigung-minijob-vorlage/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https://vorlagenfy.com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vorlagenfy.com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vorlagenfy.com/kundigung-minijob-vorlage/" TargetMode="External"/><Relationship Id="rId10" Type="http://schemas.openxmlformats.org/officeDocument/2006/relationships/hyperlink" Target="https://vorlagenf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