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DER KURZFRISTIGEN BESCHÄFTIGUNG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Name/Firma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der kurzfristigen Beschäftigung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die zwischen uns bestehende kurzfristige Beschäftigung mit sofortiger Wirkung.</w:t>
      </w:r>
    </w:p>
    <w:p/>
    <w:p>
      <w:r>
        <w:rPr>
          <w:b w:val="0"/>
          <w:sz w:val="20"/>
        </w:rPr>
        <w:t>Bitte bestätigen Sie mir den Erhalt dieser Kündigung sowie das Beendigungsdatum schriftlich.</w:t>
      </w:r>
    </w:p>
    <w:p/>
    <w:p>
      <w:r>
        <w:rPr>
          <w:b w:val="0"/>
          <w:sz w:val="20"/>
        </w:rPr>
        <w:t>Mit freundlichen Grüßen</w:t>
      </w:r>
    </w:p>
    <w:p/>
    <w:p/>
    <w:p/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Unterschrift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 : ____________________________</w:t>
              <w:br/>
              <w:t>Anschrift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Name/Firma : ____________________________</w:t>
              <w:br/>
              <w:t>Anschrift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https://vorlagenfy.com/kundigung-kurzfristige-beschaftigung-vorlage/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kundigung-kurzfristige-beschaftigung-vorlage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