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HANDELSGESELLSCHAFTSVERTRAGS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Vertreten durch : 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Gesellschaftsvertrags nach § 84 HGB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ich/wir den zwischen uns bestehenden Handelsgesellschaftsvertrag gemäß § 84 des Handelsgesetzbuches fristgerecht zum nächstmöglichen Zeitpunkt.</w:t>
      </w:r>
    </w:p>
    <w:p/>
    <w:p>
      <w:r>
        <w:rPr>
          <w:b w:val="0"/>
          <w:sz w:val="20"/>
        </w:rPr>
        <w:t>Bitte bestätigen Sie mir/uns den Erhalt dieser Kündigung sowie das Datum des Vertragsendes schriftlich.</w:t>
      </w:r>
    </w:p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Unterschrift(en) des/der Kündigenden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https://vorlagenfy.com/kundigung-hgb-84-vorlage/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hgb-84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