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ESSENSVERTRAGS IN DER KITA</w:t>
      </w:r>
    </w:p>
    <w:p/>
    <w:p>
      <w:r>
        <w:rPr>
          <w:b w:val="0"/>
          <w:sz w:val="20"/>
        </w:rPr>
        <w:t>Kita-Name / Träger : ________________________________________________</w:t>
      </w:r>
    </w:p>
    <w:p>
      <w:r>
        <w:rPr>
          <w:b w:val="0"/>
          <w:sz w:val="20"/>
        </w:rPr>
        <w:t>Anschrift der Kita : _________________________________________________</w:t>
      </w:r>
    </w:p>
    <w:p/>
    <w:p>
      <w:r>
        <w:rPr>
          <w:b/>
          <w:sz w:val="20"/>
        </w:rPr>
        <w:t>Elternteil / Erziehungsberechtigte(r) 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Essensvertrags für das Kind</w:t>
      </w:r>
    </w:p>
    <w:p/>
    <w:p>
      <w:r>
        <w:rPr>
          <w:b w:val="0"/>
          <w:sz w:val="20"/>
        </w:rPr>
        <w:t>Name des Kindes : ________________________________________________</w:t>
      </w:r>
    </w:p>
    <w:p>
      <w:r>
        <w:rPr>
          <w:b w:val="0"/>
          <w:sz w:val="20"/>
        </w:rPr>
        <w:t>Geburtsdatum des Kindes : ________________________________________</w:t>
      </w:r>
    </w:p>
    <w:p/>
    <w:p>
      <w:r>
        <w:rPr>
          <w:b w:val="0"/>
          <w:sz w:val="20"/>
        </w:rPr>
        <w:t>Hiermit kündige ich den Essensvertrag für mein oben genanntes Kind mit sofortiger Wirkung bzw. zum nächstmöglichen Termin.</w:t>
      </w:r>
    </w:p>
    <w:p/>
    <w:p>
      <w:r>
        <w:rPr>
          <w:b w:val="0"/>
          <w:sz w:val="20"/>
        </w:rPr>
        <w:t>Ich bitte um eine schriftliche Bestätigung dieser Kündigung sowie die Angabe des Beendigungsdatums des Vertragsverhältnisses.</w:t>
      </w:r>
    </w:p>
    <w:p/>
    <w:p>
      <w:r>
        <w:rPr>
          <w:b w:val="0"/>
          <w:sz w:val="20"/>
        </w:rPr>
        <w:t>Ich bestätige, dass ich über die Kündigungsfristen und möglichen Konsequenzen informiert bin und diese zur Kenntnis genommen habe.</w:t>
      </w:r>
    </w:p>
    <w:p/>
    <w:p>
      <w:r>
        <w:rPr>
          <w:b w:val="0"/>
          <w:sz w:val="20"/>
        </w:rPr>
        <w:t>Die Rückgabe der eventuell ausgegebenen Essensmarken bzw. die Abmeldung beim Essensanbieter erfolgt fristgerecht.</w:t>
      </w:r>
    </w:p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Unterschrift Elternteil / Erziehungsberechtigte(r) : __________________________</w:t>
      </w:r>
    </w:p>
    <w:p/>
    <w:p/>
    <w:p>
      <w:r>
        <w:rPr>
          <w:b w:val="0"/>
          <w:sz w:val="20"/>
        </w:rPr>
        <w:t>Ort : _______________________________________</w:t>
      </w:r>
    </w:p>
    <w:p>
      <w:r>
        <w:rPr>
          <w:b w:val="0"/>
          <w:sz w:val="20"/>
        </w:rPr>
        <w:t>Datum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Kita (Empfänger)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/ Erziehungsberechtigte(r)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https://vorlagenfy.com/kundigung-essensvertrag-kita/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essensvertrag-kita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