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EINSTELLVERTRAGS FÜR PFERD</w:t>
      </w:r>
    </w:p>
    <w:p/>
    <w:p>
      <w:r>
        <w:rPr>
          <w:b/>
          <w:sz w:val="20"/>
        </w:rPr>
        <w:t>Vertragsparteien:</w:t>
      </w:r>
    </w:p>
    <w:p>
      <w:r>
        <w:rPr>
          <w:b w:val="0"/>
          <w:sz w:val="20"/>
        </w:rPr>
        <w:t>Einsteller (Tierhalter)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 w:val="0"/>
          <w:sz w:val="20"/>
        </w:rPr>
        <w:t>Einsteller (Betrieb/Person, der/die das Pferd aufnimmt) : 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Hiermit kündige ich den bestehenden Einstellvertrag für das unten genannte Pferd fristgerecht.</w:t>
      </w:r>
    </w:p>
    <w:p/>
    <w:p>
      <w:r>
        <w:rPr>
          <w:b/>
          <w:sz w:val="20"/>
        </w:rPr>
        <w:t>Angaben zum Pferd:</w:t>
      </w:r>
    </w:p>
    <w:p>
      <w:r>
        <w:rPr>
          <w:b w:val="0"/>
          <w:sz w:val="20"/>
        </w:rPr>
        <w:t>Name des Pferdes : _____________________________________________________</w:t>
      </w:r>
    </w:p>
    <w:p>
      <w:r>
        <w:rPr>
          <w:b w:val="0"/>
          <w:sz w:val="20"/>
        </w:rPr>
        <w:t>Geburtsjahr : ___________________________________________________________</w:t>
      </w:r>
    </w:p>
    <w:p>
      <w:r>
        <w:rPr>
          <w:b w:val="0"/>
          <w:sz w:val="20"/>
        </w:rPr>
        <w:t>Rasse : _________________________________________________________________</w:t>
      </w:r>
    </w:p>
    <w:p>
      <w:r>
        <w:rPr>
          <w:b w:val="0"/>
          <w:sz w:val="20"/>
        </w:rPr>
        <w:t>Mikrochip-Nummer (falls vorhanden) : ______________________________________</w:t>
      </w:r>
    </w:p>
    <w:p/>
    <w:p>
      <w:r>
        <w:rPr>
          <w:b w:val="0"/>
          <w:sz w:val="20"/>
        </w:rPr>
        <w:t>Der Einstellvertrag wurde geschlossen am : _______________________________</w:t>
      </w:r>
    </w:p>
    <w:p>
      <w:r>
        <w:rPr>
          <w:b w:val="0"/>
          <w:sz w:val="20"/>
        </w:rPr>
        <w:t>Die Kündigung erfolgt unter Einhaltung der vertraglich vereinbarten Kündigungsfrist.</w:t>
      </w:r>
    </w:p>
    <w:p/>
    <w:p>
      <w:r>
        <w:rPr>
          <w:b w:val="0"/>
          <w:sz w:val="20"/>
        </w:rPr>
        <w:t>Das Pferd wird zum Zeitpunkt der Beendigung des Vertrags an den Einsteller zurückgegeben.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Mit der Kündigung sind alle gegenseitigen Ansprüche aus dem Einstellvertrag abgegolten.</w:t>
      </w:r>
    </w:p>
    <w:p/>
    <w:p/>
    <w:p>
      <w:r>
        <w:rPr>
          <w:b w:val="0"/>
          <w:sz w:val="20"/>
        </w:rPr>
        <w:t>Ort : ____________________________________________________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Einsteller (Tierhalter)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Einsteller (Betrieb/Person)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https://vorlagenfy.com/kundigung-einstellvertrag-pferd-vorlage/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einstellvertrag-pferd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