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MITGLIEDSCHAFT</w:t>
      </w:r>
    </w:p>
    <w:p>
      <w:pPr>
        <w:jc w:val="center"/>
      </w:pPr>
      <w:r>
        <w:rPr>
          <w:b w:val="0"/>
          <w:sz w:val="20"/>
        </w:rPr>
        <w:t>im Deutschen Lebens-Rettungs-Gesellschaft e.V. (DLRG)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Mitgliedsnummer : 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Deutsche Lebens-Rettungs-Gesellschaft e.V. (DLRG)</w:t>
      </w:r>
    </w:p>
    <w:p>
      <w:r>
        <w:rPr>
          <w:b w:val="0"/>
          <w:sz w:val="20"/>
        </w:rPr>
        <w:t>Ortsgruppe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Kündigung meiner Mitgliedschaft in der DLRG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Mitgliedschaft in der Deutschen Lebens-Rettungs-Gesellschaft e.V. (DLRG) fristgerecht zum nächstmöglichen Termin.</w:t>
      </w:r>
    </w:p>
    <w:p/>
    <w:p>
      <w:r>
        <w:rPr>
          <w:b w:val="0"/>
          <w:sz w:val="20"/>
        </w:rPr>
        <w:t>Bitte bestätigen Sie mir den Eingang dieses Schreibens sowie den Beendigungszeitpunkt meiner Mitgliedschaft schriftlich.</w:t>
      </w:r>
    </w:p>
    <w:p/>
    <w:p>
      <w:r>
        <w:rPr>
          <w:b w:val="0"/>
          <w:sz w:val="20"/>
        </w:rPr>
        <w:t>Ich danke Ihnen für die bisherige Zusammenarbeit.</w:t>
      </w:r>
    </w:p>
    <w:p/>
    <w:p/>
    <w:p>
      <w:r>
        <w:rPr>
          <w:b w:val="0"/>
          <w:sz w:val="20"/>
        </w:rPr>
        <w:t>__________________________, den _______________________</w:t>
      </w:r>
    </w:p>
    <w:p/>
    <w:p/>
    <w:p/>
    <w:p>
      <w:r>
        <w:rPr>
          <w:b w:val="0"/>
          <w:sz w:val="20"/>
        </w:rPr>
        <w:t>__________________________________</w:t>
      </w:r>
    </w:p>
    <w:p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des Eingangs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https://vorlagenfy.com/kundigung-dlrg-mitgliedschaft-vorlage/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undigung-dlrg-mitgliedschaft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