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KOMPETENZPROFIL VORLAGE</w:t>
      </w:r>
    </w:p>
    <w:p/>
    <w:p>
      <w:r>
        <w:rPr>
          <w:b/>
          <w:sz w:val="20"/>
        </w:rPr>
        <w:t>Persönliche Angaben:</w:t>
      </w:r>
    </w:p>
    <w:p>
      <w:r>
        <w:rPr>
          <w:b w:val="0"/>
          <w:sz w:val="20"/>
        </w:rPr>
        <w:t>Name : _________________________________________________________________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</w:t>
      </w:r>
    </w:p>
    <w:p/>
    <w:p>
      <w:r>
        <w:rPr>
          <w:b/>
          <w:sz w:val="20"/>
        </w:rPr>
        <w:t>Berufsbezeichnung / Position: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Fachliche Kompetenzen: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/>
    <w:p>
      <w:r>
        <w:rPr>
          <w:b/>
          <w:sz w:val="20"/>
        </w:rPr>
        <w:t>Soziale Kompetenzen: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/>
    <w:p>
      <w:r>
        <w:rPr>
          <w:b/>
          <w:sz w:val="20"/>
        </w:rPr>
        <w:t>Sprachkenntnisse: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/>
    <w:p>
      <w:r>
        <w:rPr>
          <w:b/>
          <w:sz w:val="20"/>
        </w:rPr>
        <w:t>IT-Kenntnisse: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/>
    <w:p>
      <w:r>
        <w:rPr>
          <w:b/>
          <w:sz w:val="20"/>
        </w:rPr>
        <w:t>Berufserfahrung:</w:t>
      </w:r>
    </w:p>
    <w:p>
      <w:r>
        <w:rPr>
          <w:b w:val="0"/>
          <w:sz w:val="20"/>
        </w:rPr>
        <w:t>Zeitraum : ____________________</w:t>
      </w:r>
    </w:p>
    <w:p>
      <w:r>
        <w:rPr>
          <w:b w:val="0"/>
          <w:sz w:val="20"/>
        </w:rPr>
        <w:t>Position : _______________________________________________________________</w:t>
      </w:r>
    </w:p>
    <w:p>
      <w:r>
        <w:rPr>
          <w:b w:val="0"/>
          <w:sz w:val="20"/>
        </w:rPr>
        <w:t>Unternehmen : ___________________________________________________________</w:t>
      </w:r>
    </w:p>
    <w:p>
      <w:r>
        <w:rPr>
          <w:b w:val="0"/>
          <w:sz w:val="20"/>
        </w:rPr>
        <w:t>Tätigkeitsbeschreibung : 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Aus- und Weiterbildung:</w:t>
      </w:r>
    </w:p>
    <w:p>
      <w:r>
        <w:rPr>
          <w:b w:val="0"/>
          <w:sz w:val="20"/>
        </w:rPr>
        <w:t>Zeitraum : ____________________</w:t>
      </w:r>
    </w:p>
    <w:p>
      <w:r>
        <w:rPr>
          <w:b w:val="0"/>
          <w:sz w:val="20"/>
        </w:rPr>
        <w:t>Art der Maßnahme : ______________________________________________________</w:t>
      </w:r>
    </w:p>
    <w:p>
      <w:r>
        <w:rPr>
          <w:b w:val="0"/>
          <w:sz w:val="20"/>
        </w:rPr>
        <w:t>Institution : ____________________________________________________________</w:t>
      </w:r>
    </w:p>
    <w:p>
      <w:r>
        <w:rPr>
          <w:b w:val="0"/>
          <w:sz w:val="20"/>
        </w:rPr>
        <w:t>Inhalte / Abschluss : 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Sonstige Qualifikationen: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/>
    <w:p/>
    <w:p>
      <w:r>
        <w:rPr>
          <w:b w:val="0"/>
          <w:sz w:val="20"/>
        </w:rPr>
        <w:t>Unterschrift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https://vorlagenfy.com/kompetenzprofil-vorlage-download/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kompetenzprofil-vorlage-download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