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INFORMATIONSSCHREIBEN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möchten wir Sie über wichtige Informationen bezüglich unserer Dienstleistungen und aktuelle Änderungen informieren. Bitte lesen Sie die nachfolgenden Punkte aufmerksam.</w:t>
      </w:r>
    </w:p>
    <w:p/>
    <w:p>
      <w:r>
        <w:rPr>
          <w:b/>
          <w:sz w:val="20"/>
        </w:rPr>
        <w:t>1. Allgemeine Hinweise</w:t>
      </w:r>
    </w:p>
    <w:p>
      <w:r>
        <w:rPr>
          <w:b w:val="0"/>
          <w:sz w:val="20"/>
        </w:rPr>
        <w:t>Unsere Organisation ist stets bestrebt, Ihnen den bestmöglichen Service zu bieten. Sollten sich Änderungen in unseren Abläufen oder Angeboten ergeben, informieren wir Sie unverzüglich.</w:t>
      </w:r>
    </w:p>
    <w:p/>
    <w:p>
      <w:r>
        <w:rPr>
          <w:b/>
          <w:sz w:val="20"/>
        </w:rPr>
        <w:t>2. Datenschutz</w:t>
      </w:r>
    </w:p>
    <w:p>
      <w:r>
        <w:rPr>
          <w:b w:val="0"/>
          <w:sz w:val="20"/>
        </w:rPr>
        <w:t>Der Schutz Ihrer persönlichen Daten ist uns ein wichtiges Anliegen. Wir verarbeiten Ihre Daten gemäß der geltenden Datenschutzgrundverordnung (DSGVO). Weitere Informationen entnehmen Sie bitte unserer Datenschutzerklärung.</w:t>
      </w:r>
    </w:p>
    <w:p/>
    <w:p>
      <w:r>
        <w:rPr>
          <w:b/>
          <w:sz w:val="20"/>
        </w:rPr>
        <w:t>3. Kontaktmöglichkeiten</w:t>
      </w:r>
    </w:p>
    <w:p>
      <w:r>
        <w:rPr>
          <w:b w:val="0"/>
          <w:sz w:val="20"/>
        </w:rPr>
        <w:t>Für Rückfragen oder weitere Informationen stehen wir Ihnen gerne zur Verfügung. Bitte nutzen Sie folgende Kontaktmöglichkeiten:</w:t>
      </w:r>
    </w:p>
    <w:p>
      <w:r>
        <w:rPr>
          <w:b w:val="0"/>
          <w:sz w:val="20"/>
        </w:rPr>
        <w:t>Telefon: ___________________________</w:t>
      </w:r>
    </w:p>
    <w:p>
      <w:r>
        <w:rPr>
          <w:b w:val="0"/>
          <w:sz w:val="20"/>
        </w:rPr>
        <w:t>E-Mail: ____________________________</w:t>
      </w:r>
    </w:p>
    <w:p>
      <w:r>
        <w:rPr>
          <w:b w:val="0"/>
          <w:sz w:val="20"/>
        </w:rPr>
        <w:t>Adresse: __________________________</w:t>
      </w:r>
    </w:p>
    <w:p/>
    <w:p>
      <w:r>
        <w:rPr>
          <w:b/>
          <w:sz w:val="20"/>
        </w:rPr>
        <w:t>4. Hinweise zur Nutzung unserer Leistungen</w:t>
      </w:r>
    </w:p>
    <w:p>
      <w:r>
        <w:rPr>
          <w:b w:val="0"/>
          <w:sz w:val="20"/>
        </w:rPr>
        <w:t>Bitte beachten Sie, dass die Nutzung unserer Leistungen an bestimmte Bedingungen geknüpft ist. Diese können Sie in den jeweiligen Verträgen oder AGB nachlesen.</w:t>
      </w:r>
    </w:p>
    <w:p/>
    <w:p>
      <w:r>
        <w:rPr>
          <w:b/>
          <w:sz w:val="20"/>
        </w:rPr>
        <w:t>5. Sonstige Informationen</w:t>
      </w:r>
    </w:p>
    <w:p>
      <w:r>
        <w:rPr>
          <w:b w:val="0"/>
          <w:sz w:val="20"/>
        </w:rPr>
        <w:t>Sollten Sie Anregungen oder Beschwerden haben, zögern Sie nicht, uns zu kontaktieren. Wir sind bemüht, schnell und kompetent zu helfen.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https://vorlagenfy.com/informationsschreiben-muster/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informationsschreiben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