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BITTE UM VERLÄNGERUNG MEINES ARBEITSVERTRAGES</w:t>
      </w:r>
    </w:p>
    <w:p/>
    <w:p>
      <w:r>
        <w:rPr>
          <w:b w:val="0"/>
          <w:sz w:val="20"/>
        </w:rPr>
        <w:t>An</w:t>
      </w:r>
    </w:p>
    <w:p>
      <w:r>
        <w:rPr>
          <w:b w:val="0"/>
          <w:sz w:val="20"/>
        </w:rPr>
        <w:t>Firma ______________________________</w:t>
      </w:r>
    </w:p>
    <w:p>
      <w:r>
        <w:rPr>
          <w:b w:val="0"/>
          <w:sz w:val="20"/>
        </w:rPr>
        <w:t>Personalabteilung</w:t>
      </w:r>
    </w:p>
    <w:p/>
    <w:p/>
    <w:p>
      <w:r>
        <w:rPr>
          <w:b/>
          <w:sz w:val="20"/>
        </w:rPr>
        <w:t>Betreff: Bitte um Verlängerung meines Arbeitsvertrages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 ich Sie höflich bitten, meinen Arbeitsvertrag, der am __________________ endet, zu verlängern.</w:t>
      </w:r>
    </w:p>
    <w:p>
      <w:r>
        <w:rPr>
          <w:b w:val="0"/>
          <w:sz w:val="20"/>
        </w:rPr>
        <w:t>Ich bin mit meinen aktuellen Aufgaben sehr zufrieden und möchte gerne weiterhin zum Erfolg Ihres Unternehmens beitragen.</w:t>
      </w:r>
    </w:p>
    <w:p/>
    <w:p>
      <w:r>
        <w:rPr>
          <w:b w:val="0"/>
          <w:sz w:val="20"/>
        </w:rPr>
        <w:t>Ich freue mich auf eine weiterhin gute Zusammenarbeit und stehe Ihnen für ein persönliches Gespräch gerne zur Verfügung.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https://vorlagenfy.com/ich-bitte-um-verlangerung-meines-arbeitsvertrages-muster/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ich-bitte-um-verlangerung-meines-arbeitsvertrages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