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HUNDESTEUERBEFREIUNG FÜR RENTNER</w:t>
      </w:r>
    </w:p>
    <w:p/>
    <w:p>
      <w:r>
        <w:rPr>
          <w:b w:val="0"/>
          <w:sz w:val="20"/>
        </w:rPr>
        <w:t>Bitte vollständig und leserlich ausfüllen. Dieses Formular dient zur Beantragung der Befreiung von der Hundesteuer gemäß § 3 Abs. 1 Nr. 3 Hundesteuergesetz (HSteG).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/>
    <w:p>
      <w:r>
        <w:rPr>
          <w:b/>
          <w:sz w:val="20"/>
        </w:rPr>
        <w:t>Angaben zum Hund:</w:t>
      </w:r>
    </w:p>
    <w:p>
      <w:r>
        <w:rPr>
          <w:b w:val="0"/>
          <w:sz w:val="20"/>
        </w:rPr>
        <w:t>Name des Hundes : _____________________________________________________</w:t>
      </w:r>
    </w:p>
    <w:p>
      <w:r>
        <w:rPr>
          <w:b w:val="0"/>
          <w:sz w:val="20"/>
        </w:rPr>
        <w:t>Rasse : ________________________________________________________________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__________________________________________________________</w:t>
      </w:r>
    </w:p>
    <w:p>
      <w:r>
        <w:rPr>
          <w:b w:val="0"/>
          <w:sz w:val="20"/>
        </w:rPr>
        <w:t>Chip-/ Tätowiernummer : ________________________________________________</w:t>
      </w:r>
    </w:p>
    <w:p/>
    <w:p>
      <w:r>
        <w:rPr>
          <w:b/>
          <w:sz w:val="20"/>
        </w:rPr>
        <w:t>Grund der Befreiung (bitte Zutreffendes ankreuzen):</w:t>
      </w:r>
    </w:p>
    <w:p>
      <w:r>
        <w:rPr>
          <w:b w:val="0"/>
          <w:sz w:val="20"/>
        </w:rPr>
        <w:t>[ ] Rentner gemäß § 3 Abs. 1 Nr. 3 HSteG</w:t>
      </w:r>
    </w:p>
    <w:p>
      <w:r>
        <w:rPr>
          <w:b w:val="0"/>
          <w:sz w:val="20"/>
        </w:rPr>
        <w:t>[ ] Empfänger von Grundsicherung oder Sozialhilfe</w:t>
      </w:r>
    </w:p>
    <w:p>
      <w:r>
        <w:rPr>
          <w:b w:val="0"/>
          <w:sz w:val="20"/>
        </w:rPr>
        <w:t>[ ] Schwerbehinderung mit Merkzeichen „Bl“ oder „H“</w:t>
      </w:r>
    </w:p>
    <w:p>
      <w:r>
        <w:rPr>
          <w:b w:val="0"/>
          <w:sz w:val="20"/>
        </w:rPr>
        <w:t>[ ] Sonstige (bitte erläutern): _________________________________________</w:t>
      </w:r>
    </w:p>
    <w:p/>
    <w:p>
      <w:r>
        <w:rPr>
          <w:b w:val="0"/>
          <w:sz w:val="20"/>
        </w:rPr>
        <w:t>Hiermit versichere ich, dass ich die Voraussetzungen für die beantragte Befreiung erfülle und alle Angaben richtig und vollständig sind. Mir ist bekannt, dass falsche Angaben strafrechtliche Folgen haben können.</w:t>
      </w:r>
    </w:p>
    <w:p/>
    <w:p/>
    <w:p>
      <w:r>
        <w:rPr>
          <w:b w:val="0"/>
          <w:sz w:val="20"/>
        </w:rPr>
        <w:t>Ort : _______________________________       Datum : ___________________________</w:t>
      </w:r>
    </w:p>
    <w:p/>
    <w:p/>
    <w:p>
      <w:r>
        <w:rPr>
          <w:b/>
          <w:sz w:val="20"/>
        </w:rPr>
        <w:t>Unterschrift Antragsteller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Für die Behörde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Eingang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/ Unterschrift : 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Entscheidung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https://vorlagenfy.com/hundesteuerbefreiung-fur-rentner-formular/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hundesteuerbefreiung-fur-rentner-formula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