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 - EINFORDERUNG EINER GUTSCHRIFT</w:t>
      </w:r>
    </w:p>
    <w:p/>
    <w:p>
      <w:r>
        <w:rPr>
          <w:b/>
          <w:sz w:val="20"/>
        </w:rPr>
        <w:t>Absender :</w:t>
      </w:r>
    </w:p>
    <w:p>
      <w:r>
        <w:rPr>
          <w:b w:val="0"/>
          <w:sz w:val="20"/>
        </w:rPr>
        <w:t>Firma / Name : ________________________________________________</w:t>
      </w:r>
    </w:p>
    <w:p>
      <w:r>
        <w:rPr>
          <w:b w:val="0"/>
          <w:sz w:val="20"/>
        </w:rPr>
        <w:t>Anschrift : _________________________________________________</w:t>
      </w:r>
    </w:p>
    <w:p>
      <w:r>
        <w:rPr>
          <w:b w:val="0"/>
          <w:sz w:val="20"/>
        </w:rPr>
        <w:t>Telefonnummer : _____________________________________________</w:t>
      </w:r>
    </w:p>
    <w:p>
      <w:r>
        <w:rPr>
          <w:b w:val="0"/>
          <w:sz w:val="20"/>
        </w:rPr>
        <w:t>E-Mail : _________________________________________________</w:t>
      </w:r>
    </w:p>
    <w:p/>
    <w:p>
      <w:r>
        <w:rPr>
          <w:b/>
          <w:sz w:val="20"/>
        </w:rPr>
        <w:t>Empfänger :</w:t>
      </w:r>
    </w:p>
    <w:p>
      <w:r>
        <w:rPr>
          <w:b w:val="0"/>
          <w:sz w:val="20"/>
        </w:rPr>
        <w:t>Firma / Name : ________________________________________________</w:t>
      </w:r>
    </w:p>
    <w:p>
      <w:r>
        <w:rPr>
          <w:b w:val="0"/>
          <w:sz w:val="20"/>
        </w:rPr>
        <w:t>Anschrift : _________________________________________________</w:t>
      </w:r>
    </w:p>
    <w:p>
      <w:r>
        <w:rPr>
          <w:b w:val="0"/>
          <w:sz w:val="20"/>
        </w:rPr>
        <w:t>Telefonnummer : _____________________________________________</w:t>
      </w:r>
    </w:p>
    <w:p>
      <w:r>
        <w:rPr>
          <w:b w:val="0"/>
          <w:sz w:val="20"/>
        </w:rPr>
        <w:t>E-Mail : _________________________________________________</w:t>
      </w:r>
    </w:p>
    <w:p/>
    <w:p/>
    <w:p>
      <w:r>
        <w:rPr>
          <w:b/>
          <w:sz w:val="20"/>
        </w:rPr>
        <w:t>Betreff :</w:t>
      </w:r>
    </w:p>
    <w:p>
      <w:pPr>
        <w:jc w:val="center"/>
      </w:pPr>
      <w:r>
        <w:rPr>
          <w:b/>
          <w:sz w:val="20"/>
        </w:rPr>
        <w:t>Anforderung einer Gutschrift</w:t>
      </w:r>
    </w:p>
    <w:p/>
    <w:p/>
    <w:p>
      <w:r>
        <w:rPr>
          <w:b w:val="0"/>
          <w:sz w:val="20"/>
        </w:rPr>
        <w:t>Sehr geehrte Damen und Herren,</w:t>
      </w:r>
    </w:p>
    <w:p/>
    <w:p>
      <w:r>
        <w:rPr>
          <w:b w:val="0"/>
          <w:sz w:val="20"/>
        </w:rPr>
        <w:t>hiermit fordern wir die Ausstellung einer Gutschrift für die nachfolgend aufgeführte Rechnung an, da die erbrachte Leistung bzw. die gelieferte Ware nicht vollständig oder fehlerfrei ist bzw. von den vereinbarten Bedingungen abweicht.</w:t>
      </w:r>
    </w:p>
    <w:p/>
    <w:p>
      <w:r>
        <w:rPr>
          <w:b w:val="0"/>
          <w:sz w:val="20"/>
        </w:rPr>
        <w:t>Rechnungsnummer : __________________________________________</w:t>
      </w:r>
    </w:p>
    <w:p>
      <w:r>
        <w:rPr>
          <w:b w:val="0"/>
          <w:sz w:val="20"/>
        </w:rPr>
        <w:t>Rechnungsdatum : __________________________________________</w:t>
      </w:r>
    </w:p>
    <w:p>
      <w:r>
        <w:rPr>
          <w:b w:val="0"/>
          <w:sz w:val="20"/>
        </w:rPr>
        <w:t>Rechnungsbetrag : _______________ EUR</w:t>
      </w:r>
    </w:p>
    <w:p/>
    <w:p>
      <w:r>
        <w:rPr>
          <w:b/>
          <w:sz w:val="20"/>
        </w:rPr>
        <w:t>Grund der Gutschrift :</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val="0"/>
          <w:sz w:val="20"/>
        </w:rPr>
        <w:t>Wir bitten Sie, uns die Gutschrift schnellstmöglich zuzustellen und den Betrag entsprechend anzupassen bzw. zu erstatten.</w:t>
      </w:r>
    </w:p>
    <w:p/>
    <w:p>
      <w:r>
        <w:rPr>
          <w:b w:val="0"/>
          <w:sz w:val="20"/>
        </w:rPr>
        <w:t>Bitte bestätigen Sie uns den Eingang dieses Schreibens und informieren Sie uns über die weitere Vorgehensweise.</w:t>
      </w:r>
    </w:p>
    <w:p/>
    <w:p>
      <w:r>
        <w:rPr>
          <w:b w:val="0"/>
          <w:sz w:val="20"/>
        </w:rPr>
        <w:t>Für Rückfragen stehen wir Ihnen jederzeit gern zur Verfügung.</w:t>
      </w:r>
    </w:p>
    <w:p/>
    <w:p>
      <w:r>
        <w:rPr>
          <w:b w:val="0"/>
          <w:sz w:val="20"/>
        </w:rPr>
        <w:t>Mit freundlichen Grüßen,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__________________________</w:t>
            </w:r>
          </w:p>
        </w:tc>
        <w:tc>
          <w:tcPr>
            <w:tcW w:type="dxa" w:w="4986"/>
            <w:tcBorders>
              <w:top w:val="nil"/>
              <w:left w:val="nil"/>
              <w:bottom w:val="nil"/>
              <w:right w:val="nil"/>
              <w:insideH w:val="nil"/>
              <w:insideV w:val="nil"/>
            </w:tcBorders>
          </w:tcPr>
          <w:p>
            <w:pPr>
              <w:jc w:val="center"/>
            </w:pPr>
            <w:r>
              <w:br/>
              <w:br/>
              <w:t>Unterschrift : __________________________</w:t>
            </w:r>
          </w:p>
        </w:tc>
      </w:tr>
      <w:tr>
        <w:tc>
          <w:tcPr>
            <w:tcW w:type="dxa" w:w="4986"/>
            <w:tcBorders>
              <w:top w:val="nil"/>
              <w:left w:val="nil"/>
              <w:bottom w:val="nil"/>
              <w:right w:val="nil"/>
              <w:insideH w:val="nil"/>
              <w:insideV w:val="nil"/>
            </w:tcBorders>
          </w:tcPr>
          <w:p>
            <w:pPr>
              <w:jc w:val="center"/>
            </w:pPr>
            <w:r>
              <w:t>Name : _________________________________</w:t>
            </w:r>
          </w:p>
        </w:tc>
        <w:tc>
          <w:tcPr>
            <w:tcW w:type="dxa" w:w="4986"/>
            <w:tcBorders>
              <w:top w:val="nil"/>
              <w:left w:val="nil"/>
              <w:bottom w:val="nil"/>
              <w:right w:val="nil"/>
              <w:insideH w:val="nil"/>
              <w:insideV w:val="nil"/>
            </w:tcBorders>
          </w:tcPr>
          <w:p>
            <w:pPr>
              <w:jc w:val="center"/>
            </w:pPr>
            <w:r>
              <w:t>Name :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https://vorlagenfy.com/gutschrift-anfordern-email/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gutschrift-anfordern-email/"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